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91CF" w14:textId="09777A2D" w:rsidR="00D14446" w:rsidRDefault="00974A80" w:rsidP="00D14446">
      <w:pPr>
        <w:rPr>
          <w:rFonts w:ascii="Calibri" w:hAnsi="Calibri" w:cs="Calibri"/>
          <w:b/>
          <w:bCs/>
          <w:lang w:val="en-GB"/>
        </w:rPr>
      </w:pPr>
      <w:proofErr w:type="spellStart"/>
      <w:r>
        <w:rPr>
          <w:rFonts w:ascii="Calibri" w:hAnsi="Calibri" w:cs="Calibri"/>
          <w:b/>
          <w:bCs/>
          <w:lang w:val="en-GB"/>
        </w:rPr>
        <w:t>Anförande</w:t>
      </w:r>
      <w:proofErr w:type="spellEnd"/>
      <w:r w:rsidR="00D14446" w:rsidRPr="004E5ABC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="00D14446" w:rsidRPr="004E5ABC">
        <w:rPr>
          <w:rFonts w:ascii="Calibri" w:hAnsi="Calibri" w:cs="Calibri"/>
          <w:b/>
          <w:bCs/>
          <w:lang w:val="en-GB"/>
        </w:rPr>
        <w:t>inför</w:t>
      </w:r>
      <w:proofErr w:type="spellEnd"/>
      <w:r w:rsidR="00D14446" w:rsidRPr="004E5ABC">
        <w:rPr>
          <w:rFonts w:ascii="Calibri" w:hAnsi="Calibri" w:cs="Calibri"/>
          <w:b/>
          <w:bCs/>
          <w:lang w:val="en-GB"/>
        </w:rPr>
        <w:t xml:space="preserve"> ss </w:t>
      </w:r>
      <w:proofErr w:type="spellStart"/>
      <w:r w:rsidR="00D14446" w:rsidRPr="004E5ABC">
        <w:rPr>
          <w:rFonts w:ascii="Calibri" w:hAnsi="Calibri" w:cs="Calibri"/>
          <w:b/>
          <w:bCs/>
          <w:lang w:val="en-GB"/>
        </w:rPr>
        <w:t>Janses</w:t>
      </w:r>
      <w:proofErr w:type="spellEnd"/>
      <w:r w:rsidR="00D14446" w:rsidRPr="004E5ABC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="00D14446" w:rsidRPr="004E5ABC">
        <w:rPr>
          <w:rFonts w:ascii="Calibri" w:hAnsi="Calibri" w:cs="Calibri"/>
          <w:b/>
          <w:bCs/>
          <w:lang w:val="en-GB"/>
        </w:rPr>
        <w:t>deltagande</w:t>
      </w:r>
      <w:proofErr w:type="spellEnd"/>
      <w:r w:rsidR="00D14446" w:rsidRPr="004E5ABC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="00D14446" w:rsidRPr="004E5ABC">
        <w:rPr>
          <w:rFonts w:ascii="Calibri" w:hAnsi="Calibri" w:cs="Calibri"/>
          <w:b/>
          <w:bCs/>
          <w:lang w:val="en-GB"/>
        </w:rPr>
        <w:t>i</w:t>
      </w:r>
      <w:proofErr w:type="spellEnd"/>
      <w:r w:rsidR="00D14446" w:rsidRPr="004E5ABC">
        <w:rPr>
          <w:rFonts w:ascii="Calibri" w:hAnsi="Calibri" w:cs="Calibri"/>
          <w:b/>
          <w:bCs/>
          <w:lang w:val="en-GB"/>
        </w:rPr>
        <w:t xml:space="preserve"> </w:t>
      </w:r>
      <w:r w:rsidR="00D14446" w:rsidRPr="004E5ABC">
        <w:rPr>
          <w:rFonts w:ascii="Calibri" w:hAnsi="Calibri" w:cs="Calibri"/>
          <w:b/>
          <w:bCs/>
          <w:i/>
          <w:iCs/>
          <w:lang w:val="en-GB"/>
        </w:rPr>
        <w:t>Brave Defenders at Risk – Placing Human Rights at the Core of the Peace Process in Colombia</w:t>
      </w:r>
      <w:r w:rsidR="00D14446" w:rsidRPr="004E5ABC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="00D14446" w:rsidRPr="004E5ABC">
        <w:rPr>
          <w:rFonts w:ascii="Calibri" w:hAnsi="Calibri" w:cs="Calibri"/>
          <w:b/>
          <w:bCs/>
          <w:lang w:val="en-GB"/>
        </w:rPr>
        <w:t>i</w:t>
      </w:r>
      <w:proofErr w:type="spellEnd"/>
      <w:r w:rsidR="00D14446" w:rsidRPr="004E5ABC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="00D14446" w:rsidRPr="004E5ABC">
        <w:rPr>
          <w:rFonts w:ascii="Calibri" w:hAnsi="Calibri" w:cs="Calibri"/>
          <w:b/>
          <w:bCs/>
          <w:lang w:val="en-GB"/>
        </w:rPr>
        <w:t>Riksdagen</w:t>
      </w:r>
      <w:proofErr w:type="spellEnd"/>
      <w:r w:rsidR="00D14446" w:rsidRPr="004E5ABC">
        <w:rPr>
          <w:rFonts w:ascii="Calibri" w:hAnsi="Calibri" w:cs="Calibri"/>
          <w:b/>
          <w:bCs/>
          <w:lang w:val="en-GB"/>
        </w:rPr>
        <w:t xml:space="preserve"> den 16 </w:t>
      </w:r>
      <w:proofErr w:type="spellStart"/>
      <w:r w:rsidR="00D14446" w:rsidRPr="004E5ABC">
        <w:rPr>
          <w:rFonts w:ascii="Calibri" w:hAnsi="Calibri" w:cs="Calibri"/>
          <w:b/>
          <w:bCs/>
          <w:lang w:val="en-GB"/>
        </w:rPr>
        <w:t>maj</w:t>
      </w:r>
      <w:proofErr w:type="spellEnd"/>
      <w:r w:rsidR="00D14446" w:rsidRPr="004E5ABC">
        <w:rPr>
          <w:rFonts w:ascii="Calibri" w:hAnsi="Calibri" w:cs="Calibri"/>
          <w:b/>
          <w:bCs/>
          <w:lang w:val="en-GB"/>
        </w:rPr>
        <w:t xml:space="preserve"> kl 13-14.30</w:t>
      </w:r>
    </w:p>
    <w:p w14:paraId="58B29647" w14:textId="77777777" w:rsidR="00874384" w:rsidRDefault="00874384" w:rsidP="00D14446">
      <w:pPr>
        <w:rPr>
          <w:rFonts w:ascii="Calibri" w:hAnsi="Calibri" w:cs="Calibri"/>
          <w:b/>
          <w:bCs/>
        </w:rPr>
      </w:pPr>
    </w:p>
    <w:p w14:paraId="49F07A6D" w14:textId="6ADE7D1E" w:rsidR="00974A80" w:rsidRPr="00974A80" w:rsidRDefault="00974A80" w:rsidP="00D14446">
      <w:pPr>
        <w:rPr>
          <w:rFonts w:ascii="Calibri" w:hAnsi="Calibri" w:cs="Calibri"/>
          <w:b/>
          <w:bCs/>
        </w:rPr>
      </w:pPr>
      <w:r w:rsidRPr="00974A80">
        <w:rPr>
          <w:rFonts w:ascii="Calibri" w:hAnsi="Calibri" w:cs="Calibri"/>
          <w:b/>
          <w:bCs/>
        </w:rPr>
        <w:t>ANFÖRANDE (</w:t>
      </w:r>
      <w:r w:rsidR="008649C0">
        <w:rPr>
          <w:rFonts w:ascii="Calibri" w:hAnsi="Calibri" w:cs="Calibri"/>
          <w:b/>
          <w:bCs/>
        </w:rPr>
        <w:t>7</w:t>
      </w:r>
      <w:r w:rsidR="00E317D4">
        <w:rPr>
          <w:rFonts w:ascii="Calibri" w:hAnsi="Calibri" w:cs="Calibri"/>
          <w:b/>
          <w:bCs/>
        </w:rPr>
        <w:t>8</w:t>
      </w:r>
      <w:r w:rsidR="008649C0">
        <w:rPr>
          <w:rFonts w:ascii="Calibri" w:hAnsi="Calibri" w:cs="Calibri"/>
          <w:b/>
          <w:bCs/>
        </w:rPr>
        <w:t>2</w:t>
      </w:r>
      <w:r w:rsidR="00701BAF">
        <w:rPr>
          <w:rFonts w:ascii="Calibri" w:hAnsi="Calibri" w:cs="Calibri"/>
          <w:b/>
          <w:bCs/>
        </w:rPr>
        <w:t xml:space="preserve"> </w:t>
      </w:r>
      <w:r w:rsidRPr="00974A80">
        <w:rPr>
          <w:rFonts w:ascii="Calibri" w:hAnsi="Calibri" w:cs="Calibri"/>
          <w:b/>
          <w:bCs/>
        </w:rPr>
        <w:t xml:space="preserve">ord, ca </w:t>
      </w:r>
      <w:r w:rsidR="00E317D4">
        <w:rPr>
          <w:rFonts w:ascii="Calibri" w:hAnsi="Calibri" w:cs="Calibri"/>
          <w:b/>
          <w:bCs/>
        </w:rPr>
        <w:t>6,5</w:t>
      </w:r>
      <w:r>
        <w:rPr>
          <w:rFonts w:ascii="Calibri" w:hAnsi="Calibri" w:cs="Calibri"/>
          <w:b/>
          <w:bCs/>
        </w:rPr>
        <w:t xml:space="preserve"> minuter)</w:t>
      </w:r>
    </w:p>
    <w:p w14:paraId="0F345788" w14:textId="5CC33FAB" w:rsidR="00D14446" w:rsidRPr="00974A80" w:rsidRDefault="00D14446" w:rsidP="00D14446">
      <w:pPr>
        <w:rPr>
          <w:rFonts w:ascii="Calibri" w:hAnsi="Calibri" w:cs="Calibri"/>
        </w:rPr>
      </w:pPr>
    </w:p>
    <w:p w14:paraId="1EF8807B" w14:textId="77777777" w:rsidR="00BC28DA" w:rsidRDefault="00414AB6" w:rsidP="00974A80">
      <w:pPr>
        <w:pStyle w:val="Liststycke"/>
        <w:numPr>
          <w:ilvl w:val="0"/>
          <w:numId w:val="39"/>
        </w:numPr>
        <w:spacing w:line="360" w:lineRule="auto"/>
        <w:rPr>
          <w:i/>
          <w:iCs/>
          <w:sz w:val="28"/>
          <w:szCs w:val="28"/>
          <w:lang w:val="en-GB"/>
        </w:rPr>
      </w:pPr>
      <w:r>
        <w:rPr>
          <w:i/>
          <w:iCs/>
          <w:sz w:val="28"/>
          <w:szCs w:val="28"/>
          <w:lang w:val="en-GB"/>
        </w:rPr>
        <w:t xml:space="preserve">Members of Parliament, </w:t>
      </w:r>
    </w:p>
    <w:p w14:paraId="5DB9FD2A" w14:textId="77777777" w:rsidR="00BC28DA" w:rsidRDefault="00BC28DA" w:rsidP="00974A80">
      <w:pPr>
        <w:pStyle w:val="Liststycke"/>
        <w:numPr>
          <w:ilvl w:val="0"/>
          <w:numId w:val="39"/>
        </w:numPr>
        <w:spacing w:line="360" w:lineRule="auto"/>
        <w:rPr>
          <w:i/>
          <w:iCs/>
          <w:sz w:val="28"/>
          <w:szCs w:val="28"/>
          <w:lang w:val="en-GB"/>
        </w:rPr>
      </w:pPr>
      <w:r>
        <w:rPr>
          <w:i/>
          <w:iCs/>
          <w:sz w:val="28"/>
          <w:szCs w:val="28"/>
          <w:lang w:val="en-GB"/>
        </w:rPr>
        <w:t>Excellencies</w:t>
      </w:r>
      <w:r w:rsidR="00414AB6">
        <w:rPr>
          <w:i/>
          <w:iCs/>
          <w:sz w:val="28"/>
          <w:szCs w:val="28"/>
          <w:lang w:val="en-GB"/>
        </w:rPr>
        <w:t xml:space="preserve">, </w:t>
      </w:r>
    </w:p>
    <w:p w14:paraId="1AC7A33A" w14:textId="3E65AD66" w:rsidR="00414AB6" w:rsidRDefault="00414AB6" w:rsidP="00974A80">
      <w:pPr>
        <w:pStyle w:val="Liststycke"/>
        <w:numPr>
          <w:ilvl w:val="0"/>
          <w:numId w:val="39"/>
        </w:numPr>
        <w:spacing w:line="360" w:lineRule="auto"/>
        <w:rPr>
          <w:i/>
          <w:iCs/>
          <w:sz w:val="28"/>
          <w:szCs w:val="28"/>
          <w:lang w:val="en-GB"/>
        </w:rPr>
      </w:pPr>
      <w:r>
        <w:rPr>
          <w:i/>
          <w:iCs/>
          <w:sz w:val="28"/>
          <w:szCs w:val="28"/>
          <w:lang w:val="en-GB"/>
        </w:rPr>
        <w:t xml:space="preserve">winners of the </w:t>
      </w:r>
      <w:r w:rsidRPr="00414AB6">
        <w:rPr>
          <w:i/>
          <w:iCs/>
          <w:sz w:val="28"/>
          <w:szCs w:val="28"/>
          <w:lang w:val="en-GB"/>
        </w:rPr>
        <w:t>National Human Rights Award in Colombia 2023</w:t>
      </w:r>
      <w:r>
        <w:rPr>
          <w:i/>
          <w:iCs/>
          <w:sz w:val="28"/>
          <w:szCs w:val="28"/>
          <w:lang w:val="en-GB"/>
        </w:rPr>
        <w:t>,</w:t>
      </w:r>
    </w:p>
    <w:p w14:paraId="5626574E" w14:textId="079FDC00" w:rsidR="00962FF1" w:rsidRDefault="00962FF1" w:rsidP="00974A80">
      <w:pPr>
        <w:pStyle w:val="Liststycke"/>
        <w:numPr>
          <w:ilvl w:val="0"/>
          <w:numId w:val="39"/>
        </w:numPr>
        <w:spacing w:line="360" w:lineRule="auto"/>
        <w:rPr>
          <w:i/>
          <w:iCs/>
          <w:sz w:val="28"/>
          <w:szCs w:val="28"/>
          <w:lang w:val="en-GB"/>
        </w:rPr>
      </w:pPr>
      <w:r>
        <w:rPr>
          <w:i/>
          <w:iCs/>
          <w:sz w:val="28"/>
          <w:szCs w:val="28"/>
          <w:lang w:val="en-GB"/>
        </w:rPr>
        <w:t xml:space="preserve">Ladies and Gentlemen, </w:t>
      </w:r>
    </w:p>
    <w:p w14:paraId="6D394B1C" w14:textId="77777777" w:rsidR="00911730" w:rsidRDefault="00911730" w:rsidP="00974A80">
      <w:pPr>
        <w:pStyle w:val="Liststycke"/>
        <w:numPr>
          <w:ilvl w:val="0"/>
          <w:numId w:val="39"/>
        </w:numPr>
        <w:spacing w:line="360" w:lineRule="auto"/>
        <w:rPr>
          <w:i/>
          <w:iCs/>
          <w:sz w:val="28"/>
          <w:szCs w:val="28"/>
          <w:lang w:val="en-GB"/>
        </w:rPr>
      </w:pPr>
    </w:p>
    <w:p w14:paraId="3EC0473E" w14:textId="2BADA52C" w:rsidR="00BC28DA" w:rsidRDefault="00336C09" w:rsidP="00BC28DA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It is a </w:t>
      </w:r>
      <w:r w:rsidR="00BC28DA">
        <w:rPr>
          <w:sz w:val="28"/>
          <w:szCs w:val="28"/>
          <w:lang w:val="en-GB"/>
        </w:rPr>
        <w:t>pleasure</w:t>
      </w:r>
      <w:r w:rsidR="00974A80">
        <w:rPr>
          <w:sz w:val="28"/>
          <w:szCs w:val="28"/>
          <w:lang w:val="en-GB"/>
        </w:rPr>
        <w:t xml:space="preserve"> to be here today</w:t>
      </w:r>
      <w:r w:rsidR="00BC28DA">
        <w:rPr>
          <w:sz w:val="28"/>
          <w:szCs w:val="28"/>
          <w:lang w:val="en-GB"/>
        </w:rPr>
        <w:t>. It is so for at least two reasons</w:t>
      </w:r>
      <w:r w:rsidR="00974A80">
        <w:rPr>
          <w:sz w:val="28"/>
          <w:szCs w:val="28"/>
          <w:lang w:val="en-GB"/>
        </w:rPr>
        <w:t xml:space="preserve">. </w:t>
      </w:r>
    </w:p>
    <w:p w14:paraId="35B2A57F" w14:textId="77777777" w:rsidR="00BC28DA" w:rsidRPr="00BC28DA" w:rsidRDefault="00BC28DA" w:rsidP="00BC28DA">
      <w:pPr>
        <w:pStyle w:val="Liststycke"/>
        <w:spacing w:line="360" w:lineRule="auto"/>
        <w:rPr>
          <w:sz w:val="28"/>
          <w:szCs w:val="28"/>
          <w:lang w:val="en-GB"/>
        </w:rPr>
      </w:pPr>
    </w:p>
    <w:p w14:paraId="5C33D92B" w14:textId="58A298C3" w:rsidR="00BC28DA" w:rsidRPr="00BC28DA" w:rsidRDefault="00911730" w:rsidP="00BC28DA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First: </w:t>
      </w:r>
      <w:r w:rsidR="00BC28DA">
        <w:rPr>
          <w:sz w:val="28"/>
          <w:szCs w:val="28"/>
          <w:lang w:val="en-GB"/>
        </w:rPr>
        <w:t>It is not a small thing to</w:t>
      </w:r>
      <w:r w:rsidR="00817590">
        <w:rPr>
          <w:sz w:val="28"/>
          <w:szCs w:val="28"/>
          <w:lang w:val="en-GB"/>
        </w:rPr>
        <w:t xml:space="preserve"> </w:t>
      </w:r>
      <w:r w:rsidR="00BC28DA">
        <w:rPr>
          <w:sz w:val="28"/>
          <w:szCs w:val="28"/>
          <w:lang w:val="en-GB"/>
        </w:rPr>
        <w:t>celebrate</w:t>
      </w:r>
      <w:r w:rsidR="00817590">
        <w:rPr>
          <w:sz w:val="28"/>
          <w:szCs w:val="28"/>
          <w:lang w:val="en-GB"/>
        </w:rPr>
        <w:t xml:space="preserve"> 150 years of bilateral diplomatic relations between Sweden and Colombia</w:t>
      </w:r>
      <w:r w:rsidR="00BC28DA">
        <w:rPr>
          <w:sz w:val="28"/>
          <w:szCs w:val="28"/>
          <w:lang w:val="en-GB"/>
        </w:rPr>
        <w:t xml:space="preserve">. 150 years. That means our bilateral ties go back longer than we have had electric lights, cars, movie </w:t>
      </w:r>
      <w:r w:rsidR="001200C0">
        <w:rPr>
          <w:sz w:val="28"/>
          <w:szCs w:val="28"/>
          <w:lang w:val="en-GB"/>
        </w:rPr>
        <w:t>theatres</w:t>
      </w:r>
      <w:r w:rsidR="00BC28DA">
        <w:rPr>
          <w:sz w:val="28"/>
          <w:szCs w:val="28"/>
          <w:lang w:val="en-GB"/>
        </w:rPr>
        <w:t xml:space="preserve">, air conditioning, </w:t>
      </w:r>
      <w:proofErr w:type="gramStart"/>
      <w:r w:rsidR="00BC28DA">
        <w:rPr>
          <w:sz w:val="28"/>
          <w:szCs w:val="28"/>
          <w:lang w:val="en-GB"/>
        </w:rPr>
        <w:t>airplanes</w:t>
      </w:r>
      <w:proofErr w:type="gramEnd"/>
      <w:r w:rsidR="00BC28DA">
        <w:rPr>
          <w:sz w:val="28"/>
          <w:szCs w:val="28"/>
          <w:lang w:val="en-GB"/>
        </w:rPr>
        <w:t xml:space="preserve"> and TV-sets. They date back much longer than the UN charter, with it</w:t>
      </w:r>
      <w:r w:rsidR="000F7AB5">
        <w:rPr>
          <w:sz w:val="28"/>
          <w:szCs w:val="28"/>
          <w:lang w:val="en-GB"/>
        </w:rPr>
        <w:t>s</w:t>
      </w:r>
      <w:r w:rsidR="00BC28DA">
        <w:rPr>
          <w:sz w:val="28"/>
          <w:szCs w:val="28"/>
          <w:lang w:val="en-GB"/>
        </w:rPr>
        <w:t xml:space="preserve"> enshrined human rights.</w:t>
      </w:r>
    </w:p>
    <w:p w14:paraId="73B0AEEE" w14:textId="77777777" w:rsidR="00BC28DA" w:rsidRPr="00BC28DA" w:rsidRDefault="00BC28DA" w:rsidP="00BC28DA">
      <w:pPr>
        <w:pStyle w:val="Liststycke"/>
        <w:spacing w:line="360" w:lineRule="auto"/>
        <w:rPr>
          <w:sz w:val="28"/>
          <w:szCs w:val="28"/>
          <w:lang w:val="en-GB"/>
        </w:rPr>
      </w:pPr>
    </w:p>
    <w:p w14:paraId="43959229" w14:textId="680E942C" w:rsidR="00BC28DA" w:rsidRDefault="00BC28DA" w:rsidP="00BC28DA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Which brings me to the second reason. It is an honour and a pleasure to be here to acknowledge </w:t>
      </w:r>
      <w:r w:rsidR="00F43F46" w:rsidRPr="00BC28DA">
        <w:rPr>
          <w:sz w:val="28"/>
          <w:szCs w:val="28"/>
          <w:lang w:val="en-GB"/>
        </w:rPr>
        <w:t xml:space="preserve">the Human Rights Defenders recognized in the </w:t>
      </w:r>
      <w:bookmarkStart w:id="0" w:name="_Hlk166577074"/>
      <w:r w:rsidR="00F43F46" w:rsidRPr="00BC28DA">
        <w:rPr>
          <w:sz w:val="28"/>
          <w:szCs w:val="28"/>
          <w:lang w:val="en-GB"/>
        </w:rPr>
        <w:t>National Human Rights Award in Colombia 2023</w:t>
      </w:r>
      <w:bookmarkEnd w:id="0"/>
      <w:r>
        <w:rPr>
          <w:sz w:val="28"/>
          <w:szCs w:val="28"/>
          <w:lang w:val="en-GB"/>
        </w:rPr>
        <w:t xml:space="preserve"> – all </w:t>
      </w:r>
      <w:r w:rsidR="00A14DF9" w:rsidRPr="00BC28DA">
        <w:rPr>
          <w:sz w:val="28"/>
          <w:szCs w:val="28"/>
          <w:lang w:val="en-GB"/>
        </w:rPr>
        <w:t xml:space="preserve">present here </w:t>
      </w:r>
      <w:proofErr w:type="gramStart"/>
      <w:r w:rsidR="00A14DF9" w:rsidRPr="00BC28DA">
        <w:rPr>
          <w:sz w:val="28"/>
          <w:szCs w:val="28"/>
          <w:lang w:val="en-GB"/>
        </w:rPr>
        <w:t>today</w:t>
      </w:r>
      <w:r w:rsidR="008510CB" w:rsidRPr="00BC28DA">
        <w:rPr>
          <w:sz w:val="28"/>
          <w:szCs w:val="28"/>
          <w:lang w:val="en-GB"/>
        </w:rPr>
        <w:t>;</w:t>
      </w:r>
      <w:proofErr w:type="gramEnd"/>
      <w:r w:rsidR="008510CB" w:rsidRPr="00BC28DA">
        <w:rPr>
          <w:sz w:val="28"/>
          <w:szCs w:val="28"/>
          <w:lang w:val="en-GB"/>
        </w:rPr>
        <w:t xml:space="preserve"> </w:t>
      </w:r>
    </w:p>
    <w:p w14:paraId="2B28868F" w14:textId="77777777" w:rsidR="00BC28DA" w:rsidRDefault="00BC28DA" w:rsidP="00BF1C8D">
      <w:pPr>
        <w:pStyle w:val="Liststycke"/>
        <w:spacing w:line="360" w:lineRule="auto"/>
        <w:rPr>
          <w:sz w:val="28"/>
          <w:szCs w:val="28"/>
          <w:lang w:val="en-GB"/>
        </w:rPr>
      </w:pPr>
    </w:p>
    <w:p w14:paraId="553E542D" w14:textId="77777777" w:rsidR="00BC28DA" w:rsidRDefault="008510CB" w:rsidP="00BC28DA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 w:rsidRPr="00BC28DA">
        <w:rPr>
          <w:sz w:val="28"/>
          <w:szCs w:val="28"/>
          <w:lang w:val="en-GB"/>
        </w:rPr>
        <w:t xml:space="preserve">Richard Moreno Rodríguez from the Afro-Colombian National Peace Council, </w:t>
      </w:r>
    </w:p>
    <w:p w14:paraId="166FD009" w14:textId="77777777" w:rsidR="00BC28DA" w:rsidRPr="001851AE" w:rsidRDefault="008510CB" w:rsidP="00BC28DA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s-ES"/>
        </w:rPr>
      </w:pPr>
      <w:r w:rsidRPr="001851AE">
        <w:rPr>
          <w:sz w:val="28"/>
          <w:szCs w:val="28"/>
          <w:lang w:val="es-ES"/>
        </w:rPr>
        <w:t xml:space="preserve">Elizabeth Moreno Barco </w:t>
      </w:r>
      <w:proofErr w:type="spellStart"/>
      <w:r w:rsidRPr="001851AE">
        <w:rPr>
          <w:sz w:val="28"/>
          <w:szCs w:val="28"/>
          <w:lang w:val="es-ES"/>
        </w:rPr>
        <w:t>from</w:t>
      </w:r>
      <w:proofErr w:type="spellEnd"/>
      <w:r w:rsidRPr="001851AE">
        <w:rPr>
          <w:sz w:val="28"/>
          <w:szCs w:val="28"/>
          <w:lang w:val="es-ES"/>
        </w:rPr>
        <w:t xml:space="preserve"> Foro Interétnico Solidaridad Chocó </w:t>
      </w:r>
      <w:r w:rsidR="00BC28DA" w:rsidRPr="001851AE">
        <w:rPr>
          <w:sz w:val="28"/>
          <w:szCs w:val="28"/>
          <w:lang w:val="es-ES"/>
        </w:rPr>
        <w:t>and</w:t>
      </w:r>
    </w:p>
    <w:p w14:paraId="627C997E" w14:textId="77777777" w:rsidR="00BC28DA" w:rsidRPr="001851AE" w:rsidRDefault="00BC28DA" w:rsidP="00BF1C8D">
      <w:pPr>
        <w:pStyle w:val="Liststycke"/>
        <w:spacing w:line="360" w:lineRule="auto"/>
        <w:rPr>
          <w:sz w:val="28"/>
          <w:szCs w:val="28"/>
          <w:lang w:val="es-ES"/>
        </w:rPr>
      </w:pPr>
    </w:p>
    <w:p w14:paraId="1E587A1C" w14:textId="77777777" w:rsidR="00BC28DA" w:rsidRPr="001851AE" w:rsidRDefault="008510CB" w:rsidP="00BC28DA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 w:rsidRPr="001851AE">
        <w:rPr>
          <w:sz w:val="28"/>
          <w:szCs w:val="28"/>
          <w:lang w:val="en-GB"/>
        </w:rPr>
        <w:t xml:space="preserve">Sonia Milena López </w:t>
      </w:r>
      <w:proofErr w:type="spellStart"/>
      <w:r w:rsidRPr="001851AE">
        <w:rPr>
          <w:sz w:val="28"/>
          <w:szCs w:val="28"/>
          <w:lang w:val="en-GB"/>
        </w:rPr>
        <w:t>Tuta</w:t>
      </w:r>
      <w:proofErr w:type="spellEnd"/>
      <w:r w:rsidRPr="001851AE">
        <w:rPr>
          <w:sz w:val="28"/>
          <w:szCs w:val="28"/>
          <w:lang w:val="en-GB"/>
        </w:rPr>
        <w:t xml:space="preserve"> from the Joel Sierra Human Rights Foundation of Arauca. </w:t>
      </w:r>
    </w:p>
    <w:p w14:paraId="1D6EF160" w14:textId="77777777" w:rsidR="00BC28DA" w:rsidRPr="001851AE" w:rsidRDefault="00BC28DA" w:rsidP="00BF1C8D">
      <w:pPr>
        <w:pStyle w:val="Liststycke"/>
        <w:spacing w:line="360" w:lineRule="auto"/>
        <w:rPr>
          <w:sz w:val="28"/>
          <w:szCs w:val="28"/>
          <w:lang w:val="en-GB"/>
        </w:rPr>
      </w:pPr>
    </w:p>
    <w:p w14:paraId="7C7E9857" w14:textId="2D497D68" w:rsidR="00BC28DA" w:rsidRPr="001851AE" w:rsidRDefault="008510CB" w:rsidP="00BC28DA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 w:rsidRPr="001851AE">
        <w:rPr>
          <w:sz w:val="28"/>
          <w:szCs w:val="28"/>
          <w:lang w:val="en-GB"/>
        </w:rPr>
        <w:t>Congratulations</w:t>
      </w:r>
      <w:r w:rsidR="00BF1C8D" w:rsidRPr="001851AE">
        <w:rPr>
          <w:sz w:val="28"/>
          <w:szCs w:val="28"/>
          <w:lang w:val="en-GB"/>
        </w:rPr>
        <w:t>.</w:t>
      </w:r>
    </w:p>
    <w:p w14:paraId="5B159F07" w14:textId="5CCA4EF3" w:rsidR="00BC28DA" w:rsidRPr="001851AE" w:rsidRDefault="00BC28DA" w:rsidP="00BC28DA">
      <w:pPr>
        <w:pStyle w:val="Liststycke"/>
        <w:spacing w:line="360" w:lineRule="auto"/>
        <w:rPr>
          <w:sz w:val="28"/>
          <w:szCs w:val="28"/>
          <w:lang w:val="en-GB"/>
        </w:rPr>
      </w:pPr>
    </w:p>
    <w:p w14:paraId="55988C8E" w14:textId="4CD5B9E2" w:rsidR="00BF1C8D" w:rsidRPr="001851AE" w:rsidRDefault="00AF0C13" w:rsidP="00BF1C8D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 w:rsidRPr="001851AE">
        <w:rPr>
          <w:sz w:val="28"/>
          <w:szCs w:val="28"/>
          <w:lang w:val="en-GB"/>
        </w:rPr>
        <w:t>I applaud your dedication</w:t>
      </w:r>
      <w:r w:rsidR="00920D4B" w:rsidRPr="001851AE">
        <w:rPr>
          <w:sz w:val="28"/>
          <w:szCs w:val="28"/>
          <w:lang w:val="en-GB"/>
        </w:rPr>
        <w:t xml:space="preserve"> to the defence of </w:t>
      </w:r>
      <w:r w:rsidR="00BC28DA" w:rsidRPr="001851AE">
        <w:rPr>
          <w:sz w:val="28"/>
          <w:szCs w:val="28"/>
          <w:lang w:val="en-GB"/>
        </w:rPr>
        <w:t xml:space="preserve">human rights. I salute your work to defend </w:t>
      </w:r>
      <w:r w:rsidR="00920D4B" w:rsidRPr="001851AE">
        <w:rPr>
          <w:sz w:val="28"/>
          <w:szCs w:val="28"/>
          <w:lang w:val="en-GB"/>
        </w:rPr>
        <w:t xml:space="preserve">the rights of ethnic communities, providing vital support to victims, and overcoming impunity by </w:t>
      </w:r>
      <w:r w:rsidR="0085122C" w:rsidRPr="001851AE">
        <w:rPr>
          <w:sz w:val="28"/>
          <w:szCs w:val="28"/>
          <w:lang w:val="en-GB"/>
        </w:rPr>
        <w:t>denouncing serious human rights violations</w:t>
      </w:r>
      <w:r w:rsidR="00BC28DA" w:rsidRPr="001851AE">
        <w:rPr>
          <w:sz w:val="28"/>
          <w:szCs w:val="28"/>
          <w:lang w:val="en-GB"/>
        </w:rPr>
        <w:t>.</w:t>
      </w:r>
      <w:r w:rsidRPr="001851AE">
        <w:rPr>
          <w:sz w:val="28"/>
          <w:szCs w:val="28"/>
          <w:lang w:val="en-GB"/>
        </w:rPr>
        <w:t xml:space="preserve"> </w:t>
      </w:r>
      <w:r w:rsidR="001200C0" w:rsidRPr="001851AE">
        <w:rPr>
          <w:sz w:val="28"/>
          <w:szCs w:val="28"/>
          <w:lang w:val="en-GB"/>
        </w:rPr>
        <w:br/>
      </w:r>
    </w:p>
    <w:p w14:paraId="664FE7F9" w14:textId="7C654AF3" w:rsidR="00BC28DA" w:rsidRPr="001851AE" w:rsidRDefault="00F43F46" w:rsidP="00BC28DA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 w:rsidRPr="001851AE">
        <w:rPr>
          <w:sz w:val="28"/>
          <w:szCs w:val="28"/>
          <w:lang w:val="en-GB"/>
        </w:rPr>
        <w:t>Your commitment</w:t>
      </w:r>
      <w:r w:rsidR="00BC28DA" w:rsidRPr="001851AE">
        <w:rPr>
          <w:sz w:val="28"/>
          <w:szCs w:val="28"/>
          <w:lang w:val="en-GB"/>
        </w:rPr>
        <w:t xml:space="preserve">, </w:t>
      </w:r>
      <w:r w:rsidR="000F7AB5">
        <w:rPr>
          <w:sz w:val="28"/>
          <w:szCs w:val="28"/>
          <w:lang w:val="en-GB"/>
        </w:rPr>
        <w:t xml:space="preserve">and </w:t>
      </w:r>
      <w:r w:rsidR="00BC28DA" w:rsidRPr="001851AE">
        <w:rPr>
          <w:sz w:val="28"/>
          <w:szCs w:val="28"/>
          <w:lang w:val="en-GB"/>
        </w:rPr>
        <w:t xml:space="preserve">your </w:t>
      </w:r>
      <w:r w:rsidRPr="001851AE">
        <w:rPr>
          <w:sz w:val="28"/>
          <w:szCs w:val="28"/>
          <w:lang w:val="en-GB"/>
        </w:rPr>
        <w:t>courage in the fight for human rights</w:t>
      </w:r>
      <w:r w:rsidR="00BC28DA" w:rsidRPr="001851AE">
        <w:rPr>
          <w:sz w:val="28"/>
          <w:szCs w:val="28"/>
          <w:lang w:val="en-GB"/>
        </w:rPr>
        <w:t xml:space="preserve"> serve as an inspiration for many in these difficult times.</w:t>
      </w:r>
    </w:p>
    <w:p w14:paraId="117C32D8" w14:textId="77777777" w:rsidR="00BF1C8D" w:rsidRPr="001851AE" w:rsidRDefault="00BF1C8D" w:rsidP="00BF1C8D">
      <w:pPr>
        <w:pStyle w:val="Liststycke"/>
        <w:spacing w:line="360" w:lineRule="auto"/>
        <w:rPr>
          <w:sz w:val="28"/>
          <w:szCs w:val="28"/>
          <w:lang w:val="en-GB"/>
        </w:rPr>
      </w:pPr>
    </w:p>
    <w:p w14:paraId="1E164545" w14:textId="492BBC96" w:rsidR="00BC28DA" w:rsidRPr="001851AE" w:rsidRDefault="00BF1C8D" w:rsidP="00BF1C8D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 w:rsidRPr="001851AE">
        <w:rPr>
          <w:sz w:val="28"/>
          <w:szCs w:val="28"/>
          <w:lang w:val="en-GB"/>
        </w:rPr>
        <w:t xml:space="preserve">The international human rights system is one of humanity’s greatest achievements. </w:t>
      </w:r>
      <w:r w:rsidR="000F7AB5">
        <w:rPr>
          <w:sz w:val="28"/>
          <w:szCs w:val="28"/>
          <w:lang w:val="en-GB"/>
        </w:rPr>
        <w:t xml:space="preserve">Maybe now more than ever, </w:t>
      </w:r>
      <w:r w:rsidRPr="001851AE">
        <w:rPr>
          <w:sz w:val="28"/>
          <w:szCs w:val="28"/>
          <w:lang w:val="en-GB"/>
        </w:rPr>
        <w:t xml:space="preserve">it requires our sustained support </w:t>
      </w:r>
      <w:proofErr w:type="gramStart"/>
      <w:r w:rsidRPr="001851AE">
        <w:rPr>
          <w:sz w:val="28"/>
          <w:szCs w:val="28"/>
          <w:lang w:val="en-GB"/>
        </w:rPr>
        <w:t>in order to</w:t>
      </w:r>
      <w:proofErr w:type="gramEnd"/>
      <w:r w:rsidRPr="001851AE">
        <w:rPr>
          <w:sz w:val="28"/>
          <w:szCs w:val="28"/>
          <w:lang w:val="en-GB"/>
        </w:rPr>
        <w:t xml:space="preserve"> continue to function.</w:t>
      </w:r>
      <w:r w:rsidR="001200C0" w:rsidRPr="001851AE">
        <w:rPr>
          <w:sz w:val="28"/>
          <w:szCs w:val="28"/>
          <w:lang w:val="en-GB"/>
        </w:rPr>
        <w:br/>
      </w:r>
    </w:p>
    <w:p w14:paraId="548C38D2" w14:textId="32BC0613" w:rsidR="00A14DF9" w:rsidRPr="001851AE" w:rsidRDefault="00BC28DA" w:rsidP="00BC28DA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 w:rsidRPr="001851AE">
        <w:rPr>
          <w:sz w:val="28"/>
          <w:szCs w:val="28"/>
          <w:lang w:val="en-GB"/>
        </w:rPr>
        <w:t xml:space="preserve">Because we do live in a time of a multiple human rights </w:t>
      </w:r>
      <w:r w:rsidR="00654BFD" w:rsidRPr="001851AE">
        <w:rPr>
          <w:sz w:val="28"/>
          <w:szCs w:val="28"/>
          <w:lang w:val="en-GB"/>
        </w:rPr>
        <w:t>crises</w:t>
      </w:r>
      <w:r w:rsidRPr="001851AE">
        <w:rPr>
          <w:sz w:val="28"/>
          <w:szCs w:val="28"/>
          <w:lang w:val="en-GB"/>
        </w:rPr>
        <w:t xml:space="preserve">.  </w:t>
      </w:r>
      <w:r w:rsidR="001200C0" w:rsidRPr="001851AE">
        <w:rPr>
          <w:sz w:val="28"/>
          <w:szCs w:val="28"/>
          <w:lang w:val="en-GB"/>
        </w:rPr>
        <w:br/>
      </w:r>
    </w:p>
    <w:p w14:paraId="2B1738A3" w14:textId="51952D00" w:rsidR="00BF1C8D" w:rsidRPr="001851AE" w:rsidRDefault="00BC28DA" w:rsidP="00BC28DA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 w:rsidRPr="001851AE">
        <w:rPr>
          <w:rFonts w:cs="Open Sans"/>
          <w:sz w:val="28"/>
          <w:szCs w:val="28"/>
          <w:shd w:val="clear" w:color="auto" w:fill="FFFFFF"/>
          <w:lang w:val="en-US"/>
        </w:rPr>
        <w:t>The global order is nearing a tipping point</w:t>
      </w:r>
      <w:r w:rsidR="000F7AB5">
        <w:rPr>
          <w:rFonts w:cs="Open Sans"/>
          <w:sz w:val="28"/>
          <w:szCs w:val="28"/>
          <w:shd w:val="clear" w:color="auto" w:fill="FFFFFF"/>
          <w:lang w:val="en-US"/>
        </w:rPr>
        <w:t xml:space="preserve">. </w:t>
      </w:r>
      <w:r w:rsidRPr="001851AE">
        <w:rPr>
          <w:rFonts w:cs="Open Sans"/>
          <w:sz w:val="28"/>
          <w:szCs w:val="28"/>
          <w:shd w:val="clear" w:color="auto" w:fill="FFFFFF"/>
          <w:lang w:val="en-US"/>
        </w:rPr>
        <w:t>The present threat to democracy</w:t>
      </w:r>
      <w:r w:rsidR="00BF1C8D" w:rsidRPr="001851AE">
        <w:rPr>
          <w:rFonts w:cs="Open Sans"/>
          <w:sz w:val="28"/>
          <w:szCs w:val="28"/>
          <w:shd w:val="clear" w:color="auto" w:fill="FFFFFF"/>
          <w:lang w:val="en-US"/>
        </w:rPr>
        <w:t>, human rights and a rule-based world order</w:t>
      </w:r>
      <w:r w:rsidRPr="001851AE">
        <w:rPr>
          <w:rFonts w:cs="Open Sans"/>
          <w:sz w:val="28"/>
          <w:szCs w:val="28"/>
          <w:shd w:val="clear" w:color="auto" w:fill="FFFFFF"/>
          <w:lang w:val="en-US"/>
        </w:rPr>
        <w:t xml:space="preserve"> is the product of 16 consecutive years of decline in global freedom.</w:t>
      </w:r>
    </w:p>
    <w:p w14:paraId="3EF1A2FE" w14:textId="02845E03" w:rsidR="00BC28DA" w:rsidRPr="001851AE" w:rsidRDefault="00BC28DA" w:rsidP="00654BFD">
      <w:pPr>
        <w:pStyle w:val="Liststycke"/>
        <w:spacing w:line="360" w:lineRule="auto"/>
        <w:rPr>
          <w:sz w:val="28"/>
          <w:szCs w:val="28"/>
          <w:lang w:val="en-GB"/>
        </w:rPr>
      </w:pPr>
      <w:r w:rsidRPr="001851AE">
        <w:rPr>
          <w:rFonts w:cs="Open Sans"/>
          <w:sz w:val="28"/>
          <w:szCs w:val="28"/>
          <w:shd w:val="clear" w:color="auto" w:fill="FFFFFF"/>
          <w:lang w:val="en-US"/>
        </w:rPr>
        <w:t xml:space="preserve"> </w:t>
      </w:r>
    </w:p>
    <w:p w14:paraId="6C7D1BB2" w14:textId="29C00E5D" w:rsidR="001200C0" w:rsidRPr="001851AE" w:rsidRDefault="00BC28DA" w:rsidP="00654BFD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 w:rsidRPr="001851AE">
        <w:rPr>
          <w:sz w:val="28"/>
          <w:szCs w:val="28"/>
          <w:lang w:val="en-GB"/>
        </w:rPr>
        <w:t xml:space="preserve">And in general, there is a pattern. The lack of respect </w:t>
      </w:r>
      <w:r w:rsidR="00BF1C8D" w:rsidRPr="001851AE">
        <w:rPr>
          <w:sz w:val="28"/>
          <w:szCs w:val="28"/>
          <w:lang w:val="en-GB"/>
        </w:rPr>
        <w:t>for democracy and</w:t>
      </w:r>
      <w:r w:rsidRPr="001851AE">
        <w:rPr>
          <w:sz w:val="28"/>
          <w:szCs w:val="28"/>
          <w:lang w:val="en-GB"/>
        </w:rPr>
        <w:t xml:space="preserve"> human rights leaves a trail of human suffering. And the human suffering </w:t>
      </w:r>
      <w:r w:rsidRPr="001851AE">
        <w:rPr>
          <w:sz w:val="28"/>
          <w:szCs w:val="28"/>
          <w:lang w:val="en-US"/>
        </w:rPr>
        <w:t xml:space="preserve">tends to sow discontent, instability, and ultimately crisis. </w:t>
      </w:r>
      <w:proofErr w:type="gramStart"/>
      <w:r w:rsidRPr="001851AE">
        <w:rPr>
          <w:sz w:val="28"/>
          <w:szCs w:val="28"/>
          <w:lang w:val="en-US"/>
        </w:rPr>
        <w:t>So</w:t>
      </w:r>
      <w:proofErr w:type="gramEnd"/>
      <w:r w:rsidRPr="001851AE">
        <w:rPr>
          <w:sz w:val="28"/>
          <w:szCs w:val="28"/>
          <w:lang w:val="en-US"/>
        </w:rPr>
        <w:t xml:space="preserve"> the vicious circle is fed </w:t>
      </w:r>
      <w:r w:rsidR="001200C0" w:rsidRPr="001851AE">
        <w:rPr>
          <w:sz w:val="28"/>
          <w:szCs w:val="28"/>
          <w:lang w:val="en-US"/>
        </w:rPr>
        <w:t>- with</w:t>
      </w:r>
      <w:r w:rsidRPr="001851AE">
        <w:rPr>
          <w:sz w:val="28"/>
          <w:szCs w:val="28"/>
          <w:lang w:val="en-US"/>
        </w:rPr>
        <w:t xml:space="preserve"> more human rights abuses in order to suppress the discontent and try to handle the instability. </w:t>
      </w:r>
    </w:p>
    <w:p w14:paraId="169C6C22" w14:textId="77777777" w:rsidR="001200C0" w:rsidRPr="001851AE" w:rsidRDefault="001200C0" w:rsidP="001200C0">
      <w:pPr>
        <w:pStyle w:val="Liststycke"/>
        <w:rPr>
          <w:sz w:val="28"/>
          <w:szCs w:val="28"/>
          <w:lang w:val="en-GB"/>
        </w:rPr>
      </w:pPr>
    </w:p>
    <w:p w14:paraId="32C7E219" w14:textId="35D98889" w:rsidR="001200C0" w:rsidRPr="001851AE" w:rsidRDefault="00BC28DA" w:rsidP="00654BFD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 w:rsidRPr="001851AE">
        <w:rPr>
          <w:sz w:val="28"/>
          <w:szCs w:val="28"/>
          <w:lang w:val="en-GB"/>
        </w:rPr>
        <w:t xml:space="preserve">It is essential that we push back to and defend </w:t>
      </w:r>
      <w:r w:rsidR="00BF1C8D" w:rsidRPr="001851AE">
        <w:rPr>
          <w:sz w:val="28"/>
          <w:szCs w:val="28"/>
          <w:lang w:val="en-GB"/>
        </w:rPr>
        <w:t xml:space="preserve">freedom and </w:t>
      </w:r>
      <w:r w:rsidRPr="001851AE">
        <w:rPr>
          <w:sz w:val="28"/>
          <w:szCs w:val="28"/>
          <w:lang w:val="en-GB"/>
        </w:rPr>
        <w:t xml:space="preserve">human rights. </w:t>
      </w:r>
      <w:r w:rsidRPr="001851AE">
        <w:rPr>
          <w:rFonts w:cs="Open Sans"/>
          <w:sz w:val="28"/>
          <w:szCs w:val="28"/>
          <w:shd w:val="clear" w:color="auto" w:fill="FFFFFF"/>
          <w:lang w:val="en-US"/>
        </w:rPr>
        <w:t>It is essential that</w:t>
      </w:r>
      <w:r w:rsidR="001851AE" w:rsidRPr="001851AE">
        <w:rPr>
          <w:rFonts w:cs="Open Sans"/>
          <w:sz w:val="28"/>
          <w:szCs w:val="28"/>
          <w:shd w:val="clear" w:color="auto" w:fill="FFFFFF"/>
          <w:lang w:val="en-US"/>
        </w:rPr>
        <w:t xml:space="preserve"> defenders of</w:t>
      </w:r>
      <w:r w:rsidRPr="001851AE">
        <w:rPr>
          <w:rFonts w:cs="Open Sans"/>
          <w:sz w:val="28"/>
          <w:szCs w:val="28"/>
          <w:shd w:val="clear" w:color="auto" w:fill="FFFFFF"/>
          <w:lang w:val="en-US"/>
        </w:rPr>
        <w:t xml:space="preserve"> democracy and the human rights work to protect our rights and our freedoms. </w:t>
      </w:r>
    </w:p>
    <w:p w14:paraId="3939B372" w14:textId="77777777" w:rsidR="001200C0" w:rsidRPr="001851AE" w:rsidRDefault="001200C0" w:rsidP="001200C0">
      <w:pPr>
        <w:pStyle w:val="Liststycke"/>
        <w:rPr>
          <w:sz w:val="28"/>
          <w:szCs w:val="28"/>
          <w:lang w:val="en-GB"/>
        </w:rPr>
      </w:pPr>
    </w:p>
    <w:p w14:paraId="5F4E8135" w14:textId="3721199B" w:rsidR="00F43F46" w:rsidRDefault="00BC28DA" w:rsidP="001200C0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 w:rsidRPr="001851AE">
        <w:rPr>
          <w:sz w:val="28"/>
          <w:szCs w:val="28"/>
          <w:lang w:val="en-GB"/>
        </w:rPr>
        <w:t>And for your work in this field,</w:t>
      </w:r>
      <w:r w:rsidR="00BF1C8D" w:rsidRPr="001851AE">
        <w:rPr>
          <w:sz w:val="28"/>
          <w:szCs w:val="28"/>
          <w:lang w:val="en-GB"/>
        </w:rPr>
        <w:t xml:space="preserve"> </w:t>
      </w:r>
      <w:r w:rsidRPr="001851AE">
        <w:rPr>
          <w:sz w:val="28"/>
          <w:szCs w:val="28"/>
          <w:lang w:val="en-GB"/>
        </w:rPr>
        <w:t xml:space="preserve">we all owe you a wholehearted thank you. </w:t>
      </w:r>
    </w:p>
    <w:p w14:paraId="58124241" w14:textId="77777777" w:rsidR="000F7AB5" w:rsidRPr="000F7AB5" w:rsidRDefault="000F7AB5" w:rsidP="000F7AB5">
      <w:pPr>
        <w:pStyle w:val="Liststycke"/>
        <w:rPr>
          <w:sz w:val="28"/>
          <w:szCs w:val="28"/>
          <w:lang w:val="en-GB"/>
        </w:rPr>
      </w:pPr>
    </w:p>
    <w:p w14:paraId="68B4BD17" w14:textId="087788EA" w:rsidR="00BC28DA" w:rsidRPr="000976CB" w:rsidRDefault="000F7AB5" w:rsidP="000F7AB5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Ladies &amp; gentlemen, </w:t>
      </w:r>
      <w:r w:rsidR="001200C0">
        <w:rPr>
          <w:sz w:val="28"/>
          <w:szCs w:val="28"/>
          <w:lang w:val="en-GB"/>
        </w:rPr>
        <w:br/>
      </w:r>
    </w:p>
    <w:p w14:paraId="67240F81" w14:textId="590996CF" w:rsidR="00BC28DA" w:rsidRDefault="00F43F46" w:rsidP="00BC28DA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 w:rsidRPr="00546DAA">
        <w:rPr>
          <w:sz w:val="28"/>
          <w:szCs w:val="28"/>
          <w:lang w:val="en-GB"/>
        </w:rPr>
        <w:t>As I mentioned, this year marks the 150</w:t>
      </w:r>
      <w:r w:rsidRPr="00546DAA">
        <w:rPr>
          <w:sz w:val="28"/>
          <w:szCs w:val="28"/>
          <w:vertAlign w:val="superscript"/>
          <w:lang w:val="en-GB"/>
        </w:rPr>
        <w:t>th</w:t>
      </w:r>
      <w:r w:rsidRPr="00546DAA">
        <w:rPr>
          <w:sz w:val="28"/>
          <w:szCs w:val="28"/>
          <w:lang w:val="en-GB"/>
        </w:rPr>
        <w:t xml:space="preserve"> anniversary of bilateral diplomatic relations between Sweden and Colombia. </w:t>
      </w:r>
      <w:r w:rsidR="0000440F">
        <w:rPr>
          <w:sz w:val="28"/>
          <w:szCs w:val="28"/>
          <w:lang w:val="en-GB"/>
        </w:rPr>
        <w:t>150 years of fruitful collaboration</w:t>
      </w:r>
      <w:r w:rsidR="00A7110B">
        <w:rPr>
          <w:sz w:val="28"/>
          <w:szCs w:val="28"/>
          <w:lang w:val="en-GB"/>
        </w:rPr>
        <w:t>.</w:t>
      </w:r>
    </w:p>
    <w:p w14:paraId="369F53EB" w14:textId="77777777" w:rsidR="00BC28DA" w:rsidRPr="00BC28DA" w:rsidRDefault="00BC28DA" w:rsidP="00654BFD">
      <w:pPr>
        <w:pStyle w:val="Liststycke"/>
        <w:spacing w:line="360" w:lineRule="auto"/>
        <w:rPr>
          <w:sz w:val="28"/>
          <w:szCs w:val="28"/>
          <w:lang w:val="en-GB"/>
        </w:rPr>
      </w:pPr>
    </w:p>
    <w:p w14:paraId="28121387" w14:textId="1223F96B" w:rsidR="008A2800" w:rsidRPr="00654BFD" w:rsidRDefault="00D5581D" w:rsidP="008A2800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 w:rsidRPr="00546DAA">
        <w:rPr>
          <w:sz w:val="28"/>
          <w:szCs w:val="28"/>
          <w:lang w:val="en-GB"/>
        </w:rPr>
        <w:t>The ties between our two countries are many</w:t>
      </w:r>
      <w:r w:rsidR="00BC28DA">
        <w:rPr>
          <w:sz w:val="28"/>
          <w:szCs w:val="28"/>
          <w:lang w:val="en-GB"/>
        </w:rPr>
        <w:t>.</w:t>
      </w:r>
      <w:r w:rsidR="008A2800">
        <w:rPr>
          <w:sz w:val="28"/>
          <w:szCs w:val="28"/>
          <w:lang w:val="en-GB"/>
        </w:rPr>
        <w:t xml:space="preserve"> </w:t>
      </w:r>
      <w:r w:rsidR="008A2800" w:rsidRPr="00546DAA">
        <w:rPr>
          <w:sz w:val="28"/>
          <w:szCs w:val="28"/>
          <w:lang w:val="en-GB"/>
        </w:rPr>
        <w:t>Swedish companies</w:t>
      </w:r>
      <w:r w:rsidR="008A2800">
        <w:rPr>
          <w:sz w:val="28"/>
          <w:szCs w:val="28"/>
          <w:lang w:val="en-GB"/>
        </w:rPr>
        <w:t xml:space="preserve">, </w:t>
      </w:r>
      <w:r w:rsidR="00654BFD">
        <w:rPr>
          <w:sz w:val="28"/>
          <w:szCs w:val="28"/>
          <w:lang w:val="en-GB"/>
        </w:rPr>
        <w:t xml:space="preserve">government agencies, </w:t>
      </w:r>
      <w:r w:rsidR="008A2800" w:rsidRPr="00546DAA">
        <w:rPr>
          <w:sz w:val="28"/>
          <w:szCs w:val="28"/>
          <w:lang w:val="en-GB"/>
        </w:rPr>
        <w:t>academia</w:t>
      </w:r>
      <w:r w:rsidR="008A2800">
        <w:rPr>
          <w:sz w:val="28"/>
          <w:szCs w:val="28"/>
          <w:lang w:val="en-GB"/>
        </w:rPr>
        <w:t xml:space="preserve"> and civil society organizations</w:t>
      </w:r>
      <w:r w:rsidR="008A2800" w:rsidRPr="00546DAA">
        <w:rPr>
          <w:sz w:val="28"/>
          <w:szCs w:val="28"/>
          <w:lang w:val="en-GB"/>
        </w:rPr>
        <w:t xml:space="preserve"> have been engaged in Colombia for decades.</w:t>
      </w:r>
      <w:r w:rsidR="00654BFD">
        <w:rPr>
          <w:sz w:val="28"/>
          <w:szCs w:val="28"/>
          <w:lang w:val="en-GB"/>
        </w:rPr>
        <w:br/>
      </w:r>
    </w:p>
    <w:p w14:paraId="09F07829" w14:textId="79F1B825" w:rsidR="001851AE" w:rsidRDefault="001851AE" w:rsidP="008A2800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Sweden has</w:t>
      </w:r>
      <w:r w:rsidR="00C42D68">
        <w:rPr>
          <w:sz w:val="28"/>
          <w:szCs w:val="28"/>
          <w:lang w:val="en-GB"/>
        </w:rPr>
        <w:t xml:space="preserve"> also</w:t>
      </w:r>
      <w:r>
        <w:rPr>
          <w:sz w:val="28"/>
          <w:szCs w:val="28"/>
          <w:lang w:val="en-GB"/>
        </w:rPr>
        <w:t xml:space="preserve"> supported the peace-building process in Colombia for over 20 years. </w:t>
      </w:r>
      <w:r w:rsidR="00C42D68">
        <w:rPr>
          <w:sz w:val="28"/>
          <w:szCs w:val="28"/>
          <w:lang w:val="en-GB"/>
        </w:rPr>
        <w:t>Something that we are very proud of.</w:t>
      </w:r>
    </w:p>
    <w:p w14:paraId="2E50C256" w14:textId="77777777" w:rsidR="008A2800" w:rsidRDefault="008A2800" w:rsidP="008A2800">
      <w:pPr>
        <w:pStyle w:val="Liststycke"/>
        <w:spacing w:line="360" w:lineRule="auto"/>
        <w:rPr>
          <w:sz w:val="28"/>
          <w:szCs w:val="28"/>
          <w:lang w:val="en-GB"/>
        </w:rPr>
      </w:pPr>
    </w:p>
    <w:p w14:paraId="6B3C3056" w14:textId="77777777" w:rsidR="008A2800" w:rsidRPr="00BC28DA" w:rsidRDefault="008A2800" w:rsidP="008A2800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 w:rsidRPr="00BC28DA">
        <w:rPr>
          <w:sz w:val="28"/>
          <w:szCs w:val="28"/>
          <w:lang w:val="en-GB"/>
        </w:rPr>
        <w:t xml:space="preserve">Sweden was involved during the FARC-process, and today we have a specific role in monitoring the implementation of the 2016 Peace Agreement between the Colombian government and the FARC. </w:t>
      </w:r>
      <w:r w:rsidRPr="00BC28DA">
        <w:rPr>
          <w:sz w:val="28"/>
          <w:szCs w:val="28"/>
          <w:lang w:val="en-GB"/>
        </w:rPr>
        <w:br/>
      </w:r>
    </w:p>
    <w:p w14:paraId="7F173DF0" w14:textId="77777777" w:rsidR="008A2800" w:rsidRDefault="008A2800" w:rsidP="008A2800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Our commitment to durable and </w:t>
      </w:r>
      <w:r w:rsidRPr="00954F07">
        <w:rPr>
          <w:sz w:val="28"/>
          <w:szCs w:val="28"/>
          <w:lang w:val="en-GB"/>
        </w:rPr>
        <w:t>sustainable</w:t>
      </w:r>
      <w:r>
        <w:rPr>
          <w:sz w:val="28"/>
          <w:szCs w:val="28"/>
          <w:lang w:val="en-GB"/>
        </w:rPr>
        <w:t xml:space="preserve"> peace in Colombia continues. Sweden is today an accompanying country for the ongoing peace talks between the Colombian government and the ELN. </w:t>
      </w:r>
    </w:p>
    <w:p w14:paraId="39B01334" w14:textId="77777777" w:rsidR="008A2800" w:rsidRDefault="008A2800" w:rsidP="008A2800">
      <w:pPr>
        <w:pStyle w:val="Liststycke"/>
        <w:spacing w:line="360" w:lineRule="auto"/>
        <w:rPr>
          <w:sz w:val="28"/>
          <w:szCs w:val="28"/>
          <w:lang w:val="en-GB"/>
        </w:rPr>
      </w:pPr>
    </w:p>
    <w:p w14:paraId="246DE429" w14:textId="1F8B0894" w:rsidR="008A2800" w:rsidRPr="00654BFD" w:rsidRDefault="000F7AB5" w:rsidP="00654BFD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</w:t>
      </w:r>
      <w:r w:rsidR="008A2800">
        <w:rPr>
          <w:sz w:val="28"/>
          <w:szCs w:val="28"/>
          <w:lang w:val="en-GB"/>
        </w:rPr>
        <w:t xml:space="preserve"> appreciate the trust given to us. </w:t>
      </w:r>
      <w:r w:rsidR="00654BFD">
        <w:rPr>
          <w:sz w:val="28"/>
          <w:szCs w:val="28"/>
          <w:lang w:val="en-GB"/>
        </w:rPr>
        <w:br/>
      </w:r>
    </w:p>
    <w:p w14:paraId="6AB3E702" w14:textId="478E53E4" w:rsidR="008A2800" w:rsidRDefault="00654BFD" w:rsidP="006E3CEC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 w:rsidRPr="000F7AB5">
        <w:rPr>
          <w:sz w:val="28"/>
          <w:szCs w:val="28"/>
          <w:lang w:val="en-GB"/>
        </w:rPr>
        <w:t xml:space="preserve">Sweden is also very proud of the cooperation between our countries within other important areas such as trade, research, defence, aerospace technology and cybersecurity. </w:t>
      </w:r>
    </w:p>
    <w:p w14:paraId="223B4EEE" w14:textId="77777777" w:rsidR="000F7AB5" w:rsidRPr="000F7AB5" w:rsidRDefault="000F7AB5" w:rsidP="000F7AB5">
      <w:pPr>
        <w:pStyle w:val="Liststycke"/>
        <w:spacing w:line="360" w:lineRule="auto"/>
        <w:rPr>
          <w:sz w:val="28"/>
          <w:szCs w:val="28"/>
          <w:lang w:val="en-GB"/>
        </w:rPr>
      </w:pPr>
    </w:p>
    <w:p w14:paraId="25AACD9B" w14:textId="6EFBB4A4" w:rsidR="008A2800" w:rsidRPr="001200C0" w:rsidRDefault="000F7AB5" w:rsidP="001200C0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</w:t>
      </w:r>
      <w:r w:rsidR="008A2800">
        <w:rPr>
          <w:sz w:val="28"/>
          <w:szCs w:val="28"/>
          <w:lang w:val="en-GB"/>
        </w:rPr>
        <w:t xml:space="preserve"> value the Colombian government’s ambitious leadership in issues such as biodiversity, environment, and the climate.</w:t>
      </w:r>
      <w:r w:rsidR="008A2800" w:rsidRPr="001200C0">
        <w:rPr>
          <w:sz w:val="28"/>
          <w:szCs w:val="28"/>
          <w:lang w:val="en-GB"/>
        </w:rPr>
        <w:br/>
      </w:r>
    </w:p>
    <w:p w14:paraId="00CE111E" w14:textId="77777777" w:rsidR="000F7AB5" w:rsidRDefault="001200C0" w:rsidP="000F7AB5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addition to this, Sweden and Colombia share many fundamental values and hold very similar views on a host of issues on the multilateral agenda. </w:t>
      </w:r>
      <w:r w:rsidR="00654BFD">
        <w:rPr>
          <w:sz w:val="28"/>
          <w:szCs w:val="28"/>
          <w:lang w:val="en-GB"/>
        </w:rPr>
        <w:t>These include a</w:t>
      </w:r>
      <w:r w:rsidR="00654BFD" w:rsidRPr="006C7C29">
        <w:rPr>
          <w:sz w:val="28"/>
          <w:szCs w:val="28"/>
          <w:lang w:val="en-GB"/>
        </w:rPr>
        <w:t xml:space="preserve"> dedicated commitment to the rules-based international order, democracy and human rights,</w:t>
      </w:r>
      <w:r w:rsidR="00C42D68">
        <w:rPr>
          <w:sz w:val="28"/>
          <w:szCs w:val="28"/>
          <w:lang w:val="en-GB"/>
        </w:rPr>
        <w:t xml:space="preserve"> equality,</w:t>
      </w:r>
      <w:r w:rsidR="00654BFD" w:rsidRPr="006C7C29">
        <w:rPr>
          <w:sz w:val="28"/>
          <w:szCs w:val="28"/>
          <w:lang w:val="en-GB"/>
        </w:rPr>
        <w:t xml:space="preserve"> peace, </w:t>
      </w:r>
      <w:r w:rsidR="00654BFD">
        <w:rPr>
          <w:sz w:val="28"/>
          <w:szCs w:val="28"/>
          <w:lang w:val="en-GB"/>
        </w:rPr>
        <w:t xml:space="preserve">and </w:t>
      </w:r>
      <w:r w:rsidR="00654BFD" w:rsidRPr="006C7C29">
        <w:rPr>
          <w:sz w:val="28"/>
          <w:szCs w:val="28"/>
          <w:lang w:val="en-GB"/>
        </w:rPr>
        <w:t xml:space="preserve">sustainability.  </w:t>
      </w:r>
    </w:p>
    <w:p w14:paraId="32BD082E" w14:textId="77777777" w:rsidR="000F7AB5" w:rsidRDefault="000F7AB5" w:rsidP="000F7AB5">
      <w:pPr>
        <w:pStyle w:val="Liststycke"/>
        <w:spacing w:line="360" w:lineRule="auto"/>
        <w:rPr>
          <w:sz w:val="28"/>
          <w:szCs w:val="28"/>
          <w:lang w:val="en-GB"/>
        </w:rPr>
      </w:pPr>
    </w:p>
    <w:p w14:paraId="594EDC7C" w14:textId="029251B7" w:rsidR="008A2800" w:rsidRPr="000F7AB5" w:rsidRDefault="000F7AB5" w:rsidP="000F7AB5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 w:rsidRPr="000F7AB5">
        <w:rPr>
          <w:sz w:val="28"/>
          <w:szCs w:val="28"/>
          <w:lang w:val="en-GB"/>
        </w:rPr>
        <w:t>Together we contribute to a</w:t>
      </w:r>
      <w:r>
        <w:rPr>
          <w:sz w:val="28"/>
          <w:szCs w:val="28"/>
          <w:lang w:val="en-GB"/>
        </w:rPr>
        <w:t xml:space="preserve"> freer, greener, and more secure future for</w:t>
      </w:r>
      <w:r w:rsidRPr="000F7AB5">
        <w:rPr>
          <w:sz w:val="28"/>
          <w:szCs w:val="28"/>
          <w:lang w:val="en-GB"/>
        </w:rPr>
        <w:t xml:space="preserve"> both of our countries. </w:t>
      </w:r>
      <w:r w:rsidR="00654BFD" w:rsidRPr="000F7AB5">
        <w:rPr>
          <w:sz w:val="28"/>
          <w:szCs w:val="28"/>
          <w:lang w:val="en-GB"/>
        </w:rPr>
        <w:t>Together we are great partners</w:t>
      </w:r>
      <w:r>
        <w:rPr>
          <w:sz w:val="28"/>
          <w:szCs w:val="28"/>
          <w:lang w:val="en-GB"/>
        </w:rPr>
        <w:t xml:space="preserve"> also for the greater good</w:t>
      </w:r>
      <w:r w:rsidR="00654BFD" w:rsidRPr="000F7AB5">
        <w:rPr>
          <w:sz w:val="28"/>
          <w:szCs w:val="28"/>
          <w:lang w:val="en-GB"/>
        </w:rPr>
        <w:t>.</w:t>
      </w:r>
      <w:r w:rsidR="00654BFD" w:rsidRPr="000F7AB5">
        <w:rPr>
          <w:sz w:val="28"/>
          <w:szCs w:val="28"/>
          <w:lang w:val="en-GB"/>
        </w:rPr>
        <w:br/>
      </w:r>
    </w:p>
    <w:p w14:paraId="7A5374A5" w14:textId="47C3B86A" w:rsidR="008A2800" w:rsidRPr="00A7110B" w:rsidRDefault="008A2800" w:rsidP="008A2800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It is with confidence and trust we look forward to developing our ties further, in the coming decades. </w:t>
      </w:r>
    </w:p>
    <w:p w14:paraId="6EAEDF1E" w14:textId="77777777" w:rsidR="008A2800" w:rsidRPr="009323CC" w:rsidRDefault="008A2800" w:rsidP="008A2800">
      <w:pPr>
        <w:pStyle w:val="Liststycke"/>
        <w:rPr>
          <w:sz w:val="28"/>
          <w:szCs w:val="28"/>
          <w:lang w:val="en-GB"/>
        </w:rPr>
      </w:pPr>
    </w:p>
    <w:p w14:paraId="45B2616F" w14:textId="77777777" w:rsidR="008A2800" w:rsidRDefault="008A2800" w:rsidP="008A2800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trade, in tech. </w:t>
      </w:r>
    </w:p>
    <w:p w14:paraId="6750A993" w14:textId="77777777" w:rsidR="008A2800" w:rsidRDefault="008A2800" w:rsidP="008A2800">
      <w:pPr>
        <w:pStyle w:val="Liststycke"/>
        <w:spacing w:line="360" w:lineRule="auto"/>
        <w:rPr>
          <w:sz w:val="28"/>
          <w:szCs w:val="28"/>
          <w:lang w:val="en-GB"/>
        </w:rPr>
      </w:pPr>
    </w:p>
    <w:p w14:paraId="1C866CD5" w14:textId="77777777" w:rsidR="008A2800" w:rsidRDefault="008A2800" w:rsidP="008A2800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Through investments, cultural </w:t>
      </w:r>
      <w:proofErr w:type="gramStart"/>
      <w:r>
        <w:rPr>
          <w:sz w:val="28"/>
          <w:szCs w:val="28"/>
          <w:lang w:val="en-GB"/>
        </w:rPr>
        <w:t>ties</w:t>
      </w:r>
      <w:proofErr w:type="gramEnd"/>
      <w:r>
        <w:rPr>
          <w:sz w:val="28"/>
          <w:szCs w:val="28"/>
          <w:lang w:val="en-GB"/>
        </w:rPr>
        <w:t xml:space="preserve"> and tourism. The sky is the limit. </w:t>
      </w:r>
      <w:r>
        <w:rPr>
          <w:sz w:val="28"/>
          <w:szCs w:val="28"/>
          <w:lang w:val="en-GB"/>
        </w:rPr>
        <w:br/>
      </w:r>
    </w:p>
    <w:p w14:paraId="1F86F98E" w14:textId="18BBC1C5" w:rsidR="005721A2" w:rsidRPr="00654BFD" w:rsidRDefault="008A2800" w:rsidP="00654BFD">
      <w:pPr>
        <w:pStyle w:val="Liststycke"/>
        <w:numPr>
          <w:ilvl w:val="0"/>
          <w:numId w:val="39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Thank you. </w:t>
      </w:r>
    </w:p>
    <w:sectPr w:rsidR="005721A2" w:rsidRPr="00654BFD" w:rsidSect="00F66CF4">
      <w:footerReference w:type="default" r:id="rId15"/>
      <w:pgSz w:w="11906" w:h="16838" w:code="9"/>
      <w:pgMar w:top="1418" w:right="1418" w:bottom="1418" w:left="1418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69BB" w14:textId="77777777" w:rsidR="00EA281A" w:rsidRDefault="00EA281A" w:rsidP="00A87A54">
      <w:r>
        <w:separator/>
      </w:r>
    </w:p>
  </w:endnote>
  <w:endnote w:type="continuationSeparator" w:id="0">
    <w:p w14:paraId="5CA43D4C" w14:textId="77777777" w:rsidR="00EA281A" w:rsidRDefault="00EA281A" w:rsidP="00A8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342245"/>
      <w:docPartObj>
        <w:docPartGallery w:val="Page Numbers (Bottom of Page)"/>
        <w:docPartUnique/>
      </w:docPartObj>
    </w:sdtPr>
    <w:sdtEndPr/>
    <w:sdtContent>
      <w:p w14:paraId="433F4656" w14:textId="56091700" w:rsidR="00AE63F0" w:rsidRDefault="00AE63F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</w:t>
        </w:r>
        <w:r w:rsidR="008649C0">
          <w:t>4)</w:t>
        </w:r>
      </w:p>
    </w:sdtContent>
  </w:sdt>
  <w:p w14:paraId="667A1FFA" w14:textId="77777777" w:rsidR="00AE63F0" w:rsidRDefault="00AE63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EBC4" w14:textId="77777777" w:rsidR="00EA281A" w:rsidRDefault="00EA281A" w:rsidP="00A87A54">
      <w:r>
        <w:separator/>
      </w:r>
    </w:p>
  </w:footnote>
  <w:footnote w:type="continuationSeparator" w:id="0">
    <w:p w14:paraId="5713AF9C" w14:textId="77777777" w:rsidR="00EA281A" w:rsidRDefault="00EA281A" w:rsidP="00A87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03F4C"/>
    <w:multiLevelType w:val="multilevel"/>
    <w:tmpl w:val="1A20A4CA"/>
    <w:numStyleLink w:val="RKPunktlista"/>
  </w:abstractNum>
  <w:abstractNum w:abstractNumId="8" w15:restartNumberingAfterBreak="0">
    <w:nsid w:val="0ED533F4"/>
    <w:multiLevelType w:val="multilevel"/>
    <w:tmpl w:val="1B563932"/>
    <w:numStyleLink w:val="RKNumreradlista"/>
  </w:abstractNum>
  <w:abstractNum w:abstractNumId="9" w15:restartNumberingAfterBreak="0">
    <w:nsid w:val="10A422AF"/>
    <w:multiLevelType w:val="hybridMultilevel"/>
    <w:tmpl w:val="9DD80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B5490"/>
    <w:multiLevelType w:val="multilevel"/>
    <w:tmpl w:val="1B563932"/>
    <w:numStyleLink w:val="RKNumreradlista"/>
  </w:abstractNum>
  <w:abstractNum w:abstractNumId="12" w15:restartNumberingAfterBreak="0">
    <w:nsid w:val="1F88532F"/>
    <w:multiLevelType w:val="multilevel"/>
    <w:tmpl w:val="1B563932"/>
    <w:numStyleLink w:val="RKNumreradlista"/>
  </w:abstractNum>
  <w:abstractNum w:abstractNumId="13" w15:restartNumberingAfterBreak="0">
    <w:nsid w:val="24644255"/>
    <w:multiLevelType w:val="hybridMultilevel"/>
    <w:tmpl w:val="9E2C6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05199"/>
    <w:multiLevelType w:val="multilevel"/>
    <w:tmpl w:val="186C6512"/>
    <w:numStyleLink w:val="Strecklistan"/>
  </w:abstractNum>
  <w:abstractNum w:abstractNumId="15" w15:restartNumberingAfterBreak="0">
    <w:nsid w:val="2BE361F1"/>
    <w:multiLevelType w:val="multilevel"/>
    <w:tmpl w:val="1B563932"/>
    <w:numStyleLink w:val="RKNumreradlista"/>
  </w:abstractNum>
  <w:abstractNum w:abstractNumId="16" w15:restartNumberingAfterBreak="0">
    <w:nsid w:val="2C9B0453"/>
    <w:multiLevelType w:val="multilevel"/>
    <w:tmpl w:val="1A20A4CA"/>
    <w:numStyleLink w:val="RKPunktlista"/>
  </w:abstractNum>
  <w:abstractNum w:abstractNumId="17" w15:restartNumberingAfterBreak="0">
    <w:nsid w:val="2ECF6BA1"/>
    <w:multiLevelType w:val="multilevel"/>
    <w:tmpl w:val="1B563932"/>
    <w:numStyleLink w:val="RKNumreradlista"/>
  </w:abstractNum>
  <w:abstractNum w:abstractNumId="18" w15:restartNumberingAfterBreak="0">
    <w:nsid w:val="2F604539"/>
    <w:multiLevelType w:val="multilevel"/>
    <w:tmpl w:val="1B563932"/>
    <w:numStyleLink w:val="RKNumreradlista"/>
  </w:abstractNum>
  <w:abstractNum w:abstractNumId="19" w15:restartNumberingAfterBreak="0">
    <w:nsid w:val="34653D65"/>
    <w:multiLevelType w:val="multilevel"/>
    <w:tmpl w:val="235A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8522EF"/>
    <w:multiLevelType w:val="multilevel"/>
    <w:tmpl w:val="1B563932"/>
    <w:numStyleLink w:val="RKNumreradlista"/>
  </w:abstractNum>
  <w:abstractNum w:abstractNumId="21" w15:restartNumberingAfterBreak="0">
    <w:nsid w:val="37FA1F48"/>
    <w:multiLevelType w:val="multilevel"/>
    <w:tmpl w:val="8F0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270774A"/>
    <w:multiLevelType w:val="multilevel"/>
    <w:tmpl w:val="1B563932"/>
    <w:numStyleLink w:val="RKNumreradlista"/>
  </w:abstractNum>
  <w:abstractNum w:abstractNumId="26" w15:restartNumberingAfterBreak="0">
    <w:nsid w:val="4C1E6C7A"/>
    <w:multiLevelType w:val="hybridMultilevel"/>
    <w:tmpl w:val="0E4CC316"/>
    <w:lvl w:ilvl="0" w:tplc="3E3CF55A">
      <w:start w:val="15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1D0436A"/>
    <w:multiLevelType w:val="hybridMultilevel"/>
    <w:tmpl w:val="367A5F92"/>
    <w:lvl w:ilvl="0" w:tplc="223219E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 w16cid:durableId="1550918253">
    <w:abstractNumId w:val="24"/>
  </w:num>
  <w:num w:numId="2" w16cid:durableId="998851832">
    <w:abstractNumId w:val="32"/>
  </w:num>
  <w:num w:numId="3" w16cid:durableId="1845440500">
    <w:abstractNumId w:val="4"/>
  </w:num>
  <w:num w:numId="4" w16cid:durableId="1405489398">
    <w:abstractNumId w:val="1"/>
  </w:num>
  <w:num w:numId="5" w16cid:durableId="1836265279">
    <w:abstractNumId w:val="5"/>
  </w:num>
  <w:num w:numId="6" w16cid:durableId="1561675835">
    <w:abstractNumId w:val="3"/>
  </w:num>
  <w:num w:numId="7" w16cid:durableId="1119908593">
    <w:abstractNumId w:val="22"/>
  </w:num>
  <w:num w:numId="8" w16cid:durableId="1690640727">
    <w:abstractNumId w:val="18"/>
  </w:num>
  <w:num w:numId="9" w16cid:durableId="2041392731">
    <w:abstractNumId w:val="8"/>
  </w:num>
  <w:num w:numId="10" w16cid:durableId="467892466">
    <w:abstractNumId w:val="15"/>
  </w:num>
  <w:num w:numId="11" w16cid:durableId="734089387">
    <w:abstractNumId w:val="20"/>
  </w:num>
  <w:num w:numId="12" w16cid:durableId="1320647292">
    <w:abstractNumId w:val="38"/>
  </w:num>
  <w:num w:numId="13" w16cid:durableId="1084650331">
    <w:abstractNumId w:val="30"/>
  </w:num>
  <w:num w:numId="14" w16cid:durableId="321397962">
    <w:abstractNumId w:val="10"/>
  </w:num>
  <w:num w:numId="15" w16cid:durableId="682632344">
    <w:abstractNumId w:val="7"/>
  </w:num>
  <w:num w:numId="16" w16cid:durableId="1380477720">
    <w:abstractNumId w:val="35"/>
  </w:num>
  <w:num w:numId="17" w16cid:durableId="1342052218">
    <w:abstractNumId w:val="31"/>
  </w:num>
  <w:num w:numId="18" w16cid:durableId="668018604">
    <w:abstractNumId w:val="6"/>
  </w:num>
  <w:num w:numId="19" w16cid:durableId="1995210199">
    <w:abstractNumId w:val="0"/>
  </w:num>
  <w:num w:numId="20" w16cid:durableId="1579292121">
    <w:abstractNumId w:val="2"/>
  </w:num>
  <w:num w:numId="21" w16cid:durableId="1408382520">
    <w:abstractNumId w:val="17"/>
  </w:num>
  <w:num w:numId="22" w16cid:durableId="1342119850">
    <w:abstractNumId w:val="11"/>
  </w:num>
  <w:num w:numId="23" w16cid:durableId="1920629289">
    <w:abstractNumId w:val="27"/>
  </w:num>
  <w:num w:numId="24" w16cid:durableId="1612349231">
    <w:abstractNumId w:val="28"/>
  </w:num>
  <w:num w:numId="25" w16cid:durableId="1910382163">
    <w:abstractNumId w:val="39"/>
  </w:num>
  <w:num w:numId="26" w16cid:durableId="1337347128">
    <w:abstractNumId w:val="23"/>
  </w:num>
  <w:num w:numId="27" w16cid:durableId="2069302123">
    <w:abstractNumId w:val="36"/>
  </w:num>
  <w:num w:numId="28" w16cid:durableId="1577783067">
    <w:abstractNumId w:val="16"/>
  </w:num>
  <w:num w:numId="29" w16cid:durableId="1220358063">
    <w:abstractNumId w:val="14"/>
  </w:num>
  <w:num w:numId="30" w16cid:durableId="1802377320">
    <w:abstractNumId w:val="37"/>
  </w:num>
  <w:num w:numId="31" w16cid:durableId="1616212337">
    <w:abstractNumId w:val="12"/>
  </w:num>
  <w:num w:numId="32" w16cid:durableId="59984758">
    <w:abstractNumId w:val="29"/>
  </w:num>
  <w:num w:numId="33" w16cid:durableId="339548854">
    <w:abstractNumId w:val="34"/>
  </w:num>
  <w:num w:numId="34" w16cid:durableId="1779176033">
    <w:abstractNumId w:val="40"/>
  </w:num>
  <w:num w:numId="35" w16cid:durableId="1354578446">
    <w:abstractNumId w:val="25"/>
  </w:num>
  <w:num w:numId="36" w16cid:durableId="1306618233">
    <w:abstractNumId w:val="26"/>
  </w:num>
  <w:num w:numId="37" w16cid:durableId="909727619">
    <w:abstractNumId w:val="9"/>
  </w:num>
  <w:num w:numId="38" w16cid:durableId="156963389">
    <w:abstractNumId w:val="13"/>
  </w:num>
  <w:num w:numId="39" w16cid:durableId="1295133812">
    <w:abstractNumId w:val="33"/>
  </w:num>
  <w:num w:numId="40" w16cid:durableId="2082823830">
    <w:abstractNumId w:val="21"/>
  </w:num>
  <w:num w:numId="41" w16cid:durableId="1164784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46"/>
    <w:rsid w:val="0000440F"/>
    <w:rsid w:val="00004D5C"/>
    <w:rsid w:val="00005F68"/>
    <w:rsid w:val="00012B00"/>
    <w:rsid w:val="00017386"/>
    <w:rsid w:val="00026711"/>
    <w:rsid w:val="00041EDC"/>
    <w:rsid w:val="00057FE0"/>
    <w:rsid w:val="000757FC"/>
    <w:rsid w:val="000862E0"/>
    <w:rsid w:val="00093408"/>
    <w:rsid w:val="0009435C"/>
    <w:rsid w:val="000976CB"/>
    <w:rsid w:val="000C61D1"/>
    <w:rsid w:val="000E12D9"/>
    <w:rsid w:val="000F00B8"/>
    <w:rsid w:val="000F7AB5"/>
    <w:rsid w:val="00100933"/>
    <w:rsid w:val="00111809"/>
    <w:rsid w:val="001200C0"/>
    <w:rsid w:val="00121002"/>
    <w:rsid w:val="00170CE4"/>
    <w:rsid w:val="00173126"/>
    <w:rsid w:val="001851AE"/>
    <w:rsid w:val="00192E34"/>
    <w:rsid w:val="001C5DC9"/>
    <w:rsid w:val="001C71A9"/>
    <w:rsid w:val="001F0629"/>
    <w:rsid w:val="001F0736"/>
    <w:rsid w:val="001F4302"/>
    <w:rsid w:val="00204079"/>
    <w:rsid w:val="00211B4E"/>
    <w:rsid w:val="00213258"/>
    <w:rsid w:val="00222258"/>
    <w:rsid w:val="00223AD6"/>
    <w:rsid w:val="00233D52"/>
    <w:rsid w:val="00260D2D"/>
    <w:rsid w:val="00281106"/>
    <w:rsid w:val="00282D27"/>
    <w:rsid w:val="00292420"/>
    <w:rsid w:val="002C63F9"/>
    <w:rsid w:val="002E4D3F"/>
    <w:rsid w:val="002F66A6"/>
    <w:rsid w:val="003050DB"/>
    <w:rsid w:val="00307E0B"/>
    <w:rsid w:val="00310561"/>
    <w:rsid w:val="003128E2"/>
    <w:rsid w:val="00314336"/>
    <w:rsid w:val="00326C03"/>
    <w:rsid w:val="00336C09"/>
    <w:rsid w:val="00340DE0"/>
    <w:rsid w:val="00342327"/>
    <w:rsid w:val="00347E11"/>
    <w:rsid w:val="00350C92"/>
    <w:rsid w:val="00370311"/>
    <w:rsid w:val="0038587E"/>
    <w:rsid w:val="00386C75"/>
    <w:rsid w:val="00392ED4"/>
    <w:rsid w:val="003A018B"/>
    <w:rsid w:val="003A5969"/>
    <w:rsid w:val="003A5C58"/>
    <w:rsid w:val="003C4BFD"/>
    <w:rsid w:val="003C71C2"/>
    <w:rsid w:val="003C7BE0"/>
    <w:rsid w:val="003D0DD3"/>
    <w:rsid w:val="003D17EF"/>
    <w:rsid w:val="003D3535"/>
    <w:rsid w:val="003E6020"/>
    <w:rsid w:val="0041223B"/>
    <w:rsid w:val="00414AB6"/>
    <w:rsid w:val="00415323"/>
    <w:rsid w:val="0042068E"/>
    <w:rsid w:val="004327B5"/>
    <w:rsid w:val="004346D0"/>
    <w:rsid w:val="00442B82"/>
    <w:rsid w:val="00457192"/>
    <w:rsid w:val="004660C8"/>
    <w:rsid w:val="00472EBA"/>
    <w:rsid w:val="00474676"/>
    <w:rsid w:val="0047511B"/>
    <w:rsid w:val="00477688"/>
    <w:rsid w:val="00480EC3"/>
    <w:rsid w:val="0048317E"/>
    <w:rsid w:val="00485601"/>
    <w:rsid w:val="004865B8"/>
    <w:rsid w:val="00486C0D"/>
    <w:rsid w:val="00491796"/>
    <w:rsid w:val="004B66DA"/>
    <w:rsid w:val="004C70EE"/>
    <w:rsid w:val="004E25CD"/>
    <w:rsid w:val="004E25E1"/>
    <w:rsid w:val="004F0448"/>
    <w:rsid w:val="004F6525"/>
    <w:rsid w:val="0052127C"/>
    <w:rsid w:val="00533841"/>
    <w:rsid w:val="00543CE7"/>
    <w:rsid w:val="00544738"/>
    <w:rsid w:val="005456E4"/>
    <w:rsid w:val="00546DAA"/>
    <w:rsid w:val="00547B89"/>
    <w:rsid w:val="005606BC"/>
    <w:rsid w:val="005639E7"/>
    <w:rsid w:val="00566661"/>
    <w:rsid w:val="00567799"/>
    <w:rsid w:val="00571A0B"/>
    <w:rsid w:val="005721A2"/>
    <w:rsid w:val="005850D7"/>
    <w:rsid w:val="00596E2B"/>
    <w:rsid w:val="005A5193"/>
    <w:rsid w:val="005E2F29"/>
    <w:rsid w:val="005E4E79"/>
    <w:rsid w:val="006175D7"/>
    <w:rsid w:val="006208E5"/>
    <w:rsid w:val="00631F82"/>
    <w:rsid w:val="0064683B"/>
    <w:rsid w:val="00654B4D"/>
    <w:rsid w:val="00654BFD"/>
    <w:rsid w:val="00670A48"/>
    <w:rsid w:val="00672F6F"/>
    <w:rsid w:val="0069523C"/>
    <w:rsid w:val="006B4A30"/>
    <w:rsid w:val="006B7569"/>
    <w:rsid w:val="006D3188"/>
    <w:rsid w:val="006D59F9"/>
    <w:rsid w:val="006E08FC"/>
    <w:rsid w:val="006F2588"/>
    <w:rsid w:val="00701BAF"/>
    <w:rsid w:val="0071050E"/>
    <w:rsid w:val="00710A6C"/>
    <w:rsid w:val="00712266"/>
    <w:rsid w:val="00725EEB"/>
    <w:rsid w:val="00732C27"/>
    <w:rsid w:val="00742006"/>
    <w:rsid w:val="00750C93"/>
    <w:rsid w:val="00757B3B"/>
    <w:rsid w:val="00773075"/>
    <w:rsid w:val="00782B3F"/>
    <w:rsid w:val="0079641B"/>
    <w:rsid w:val="007A629C"/>
    <w:rsid w:val="007C44FF"/>
    <w:rsid w:val="007C7BDB"/>
    <w:rsid w:val="007D73AB"/>
    <w:rsid w:val="007F516C"/>
    <w:rsid w:val="00804C1B"/>
    <w:rsid w:val="00816677"/>
    <w:rsid w:val="00817590"/>
    <w:rsid w:val="008178E6"/>
    <w:rsid w:val="008375D5"/>
    <w:rsid w:val="008510CB"/>
    <w:rsid w:val="0085122C"/>
    <w:rsid w:val="00852253"/>
    <w:rsid w:val="008649C0"/>
    <w:rsid w:val="00874384"/>
    <w:rsid w:val="00875DDD"/>
    <w:rsid w:val="00891929"/>
    <w:rsid w:val="008A0A0D"/>
    <w:rsid w:val="008A2800"/>
    <w:rsid w:val="008B0095"/>
    <w:rsid w:val="008C562B"/>
    <w:rsid w:val="008D3090"/>
    <w:rsid w:val="008D4306"/>
    <w:rsid w:val="008D4508"/>
    <w:rsid w:val="008E77D6"/>
    <w:rsid w:val="00911730"/>
    <w:rsid w:val="00920D4B"/>
    <w:rsid w:val="009323CC"/>
    <w:rsid w:val="0093335A"/>
    <w:rsid w:val="009357F3"/>
    <w:rsid w:val="0094502D"/>
    <w:rsid w:val="009459FC"/>
    <w:rsid w:val="00947013"/>
    <w:rsid w:val="00954F07"/>
    <w:rsid w:val="00957413"/>
    <w:rsid w:val="00962FF1"/>
    <w:rsid w:val="00974A80"/>
    <w:rsid w:val="00986CC3"/>
    <w:rsid w:val="009920AA"/>
    <w:rsid w:val="009A4D0A"/>
    <w:rsid w:val="009C2459"/>
    <w:rsid w:val="009D4EFF"/>
    <w:rsid w:val="009D5D40"/>
    <w:rsid w:val="009D6B1B"/>
    <w:rsid w:val="009E107B"/>
    <w:rsid w:val="009E18D6"/>
    <w:rsid w:val="00A01F5C"/>
    <w:rsid w:val="00A04281"/>
    <w:rsid w:val="00A061BD"/>
    <w:rsid w:val="00A14DF9"/>
    <w:rsid w:val="00A3270B"/>
    <w:rsid w:val="00A43B02"/>
    <w:rsid w:val="00A5156E"/>
    <w:rsid w:val="00A56824"/>
    <w:rsid w:val="00A659AA"/>
    <w:rsid w:val="00A65C80"/>
    <w:rsid w:val="00A67276"/>
    <w:rsid w:val="00A67840"/>
    <w:rsid w:val="00A7110B"/>
    <w:rsid w:val="00A743AC"/>
    <w:rsid w:val="00A80086"/>
    <w:rsid w:val="00A87A54"/>
    <w:rsid w:val="00AA1809"/>
    <w:rsid w:val="00AB6313"/>
    <w:rsid w:val="00AE63F0"/>
    <w:rsid w:val="00AF0BB7"/>
    <w:rsid w:val="00AF0C13"/>
    <w:rsid w:val="00AF0EDE"/>
    <w:rsid w:val="00AF4ABA"/>
    <w:rsid w:val="00B03730"/>
    <w:rsid w:val="00B0498B"/>
    <w:rsid w:val="00B06751"/>
    <w:rsid w:val="00B2169D"/>
    <w:rsid w:val="00B21CBB"/>
    <w:rsid w:val="00B316CA"/>
    <w:rsid w:val="00B41F72"/>
    <w:rsid w:val="00B47AB8"/>
    <w:rsid w:val="00B50C28"/>
    <w:rsid w:val="00B517E1"/>
    <w:rsid w:val="00B55E70"/>
    <w:rsid w:val="00B639D8"/>
    <w:rsid w:val="00B84409"/>
    <w:rsid w:val="00BB5683"/>
    <w:rsid w:val="00BC28DA"/>
    <w:rsid w:val="00BD0826"/>
    <w:rsid w:val="00BD21C1"/>
    <w:rsid w:val="00BE3210"/>
    <w:rsid w:val="00BF1C8D"/>
    <w:rsid w:val="00C00C62"/>
    <w:rsid w:val="00C141C6"/>
    <w:rsid w:val="00C2071A"/>
    <w:rsid w:val="00C20ACB"/>
    <w:rsid w:val="00C26068"/>
    <w:rsid w:val="00C271A8"/>
    <w:rsid w:val="00C37A77"/>
    <w:rsid w:val="00C4042C"/>
    <w:rsid w:val="00C42D68"/>
    <w:rsid w:val="00C461E6"/>
    <w:rsid w:val="00C93EBA"/>
    <w:rsid w:val="00CA4042"/>
    <w:rsid w:val="00CA4E2C"/>
    <w:rsid w:val="00CA7FF5"/>
    <w:rsid w:val="00CB1E7C"/>
    <w:rsid w:val="00CB2EA1"/>
    <w:rsid w:val="00CB43F1"/>
    <w:rsid w:val="00CB444A"/>
    <w:rsid w:val="00CB6EDE"/>
    <w:rsid w:val="00CC41BA"/>
    <w:rsid w:val="00CC50B3"/>
    <w:rsid w:val="00CD1C6C"/>
    <w:rsid w:val="00CD6169"/>
    <w:rsid w:val="00CF3046"/>
    <w:rsid w:val="00CF717A"/>
    <w:rsid w:val="00D021D2"/>
    <w:rsid w:val="00D13D8A"/>
    <w:rsid w:val="00D14446"/>
    <w:rsid w:val="00D279D8"/>
    <w:rsid w:val="00D27C8E"/>
    <w:rsid w:val="00D4141B"/>
    <w:rsid w:val="00D4145D"/>
    <w:rsid w:val="00D45543"/>
    <w:rsid w:val="00D5467F"/>
    <w:rsid w:val="00D5581D"/>
    <w:rsid w:val="00D6730A"/>
    <w:rsid w:val="00D76068"/>
    <w:rsid w:val="00D76B01"/>
    <w:rsid w:val="00D84704"/>
    <w:rsid w:val="00D915D7"/>
    <w:rsid w:val="00D93BB9"/>
    <w:rsid w:val="00D95424"/>
    <w:rsid w:val="00DB714B"/>
    <w:rsid w:val="00DF5BFB"/>
    <w:rsid w:val="00E274F6"/>
    <w:rsid w:val="00E317D4"/>
    <w:rsid w:val="00E469E4"/>
    <w:rsid w:val="00E475C3"/>
    <w:rsid w:val="00E509B0"/>
    <w:rsid w:val="00E6408B"/>
    <w:rsid w:val="00E7634A"/>
    <w:rsid w:val="00E82BA3"/>
    <w:rsid w:val="00EA1688"/>
    <w:rsid w:val="00EA281A"/>
    <w:rsid w:val="00EB50F5"/>
    <w:rsid w:val="00ED592E"/>
    <w:rsid w:val="00ED6ABD"/>
    <w:rsid w:val="00EE3C0F"/>
    <w:rsid w:val="00EF2A7F"/>
    <w:rsid w:val="00F03EAC"/>
    <w:rsid w:val="00F14024"/>
    <w:rsid w:val="00F259D7"/>
    <w:rsid w:val="00F32D05"/>
    <w:rsid w:val="00F35263"/>
    <w:rsid w:val="00F41520"/>
    <w:rsid w:val="00F42373"/>
    <w:rsid w:val="00F43F46"/>
    <w:rsid w:val="00F44D37"/>
    <w:rsid w:val="00F464A9"/>
    <w:rsid w:val="00F53AEA"/>
    <w:rsid w:val="00F659A1"/>
    <w:rsid w:val="00F66093"/>
    <w:rsid w:val="00F66CF4"/>
    <w:rsid w:val="00F848D6"/>
    <w:rsid w:val="00FA0C01"/>
    <w:rsid w:val="00FA5DDD"/>
    <w:rsid w:val="00FD0B7B"/>
    <w:rsid w:val="00FD4E71"/>
    <w:rsid w:val="00FD7CEC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AB944"/>
  <w15:chartTrackingRefBased/>
  <w15:docId w15:val="{FB8A7D49-38B7-46C5-866A-690D45CD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 w:line="276" w:lineRule="auto"/>
      <w:outlineLvl w:val="3"/>
    </w:pPr>
    <w:rPr>
      <w:rFonts w:asciiTheme="majorHAnsi" w:eastAsiaTheme="majorEastAsia" w:hAnsiTheme="majorHAnsi" w:cstheme="majorBidi"/>
      <w:b/>
      <w:iCs/>
      <w:sz w:val="20"/>
      <w:szCs w:val="25"/>
      <w:lang w:eastAsia="en-US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 w:line="276" w:lineRule="auto"/>
      <w:outlineLvl w:val="4"/>
    </w:pPr>
    <w:rPr>
      <w:rFonts w:asciiTheme="majorHAnsi" w:eastAsiaTheme="majorEastAsia" w:hAnsiTheme="majorHAnsi" w:cstheme="majorBidi"/>
      <w:sz w:val="20"/>
      <w:szCs w:val="25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spacing w:after="280" w:line="276" w:lineRule="auto"/>
      <w:ind w:left="284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line="276" w:lineRule="auto"/>
    </w:pPr>
    <w:rPr>
      <w:rFonts w:asciiTheme="minorHAnsi" w:eastAsiaTheme="minorHAnsi" w:hAnsiTheme="minorHAnsi" w:cstheme="minorBidi"/>
      <w:noProof/>
      <w:sz w:val="25"/>
      <w:szCs w:val="25"/>
      <w:lang w:eastAsia="en-US"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semiHidden/>
    <w:rsid w:val="00A87A54"/>
    <w:pPr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6"/>
      <w:szCs w:val="25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spacing w:before="240" w:after="100"/>
    </w:pPr>
    <w:rPr>
      <w:rFonts w:asciiTheme="majorHAnsi" w:eastAsiaTheme="minorHAnsi" w:hAnsiTheme="majorHAnsi" w:cstheme="minorBidi"/>
      <w:szCs w:val="25"/>
      <w:lang w:eastAsia="en-US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ind w:left="284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nk">
    <w:name w:val="Hyperlink"/>
    <w:basedOn w:val="Standardstycketeckensnitt"/>
    <w:uiPriority w:val="99"/>
    <w:semiHidden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 w:line="276" w:lineRule="auto"/>
      <w:contextualSpacing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 w:line="276" w:lineRule="auto"/>
      <w:contextualSpacing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 w:line="276" w:lineRule="auto"/>
      <w:ind w:left="850" w:hanging="425"/>
      <w:contextualSpacing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 w:line="276" w:lineRule="auto"/>
      <w:contextualSpacing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 w:line="276" w:lineRule="auto"/>
      <w:contextualSpacing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Brdtextmedram">
    <w:name w:val="Brödtext med ram"/>
    <w:basedOn w:val="Brd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pPr>
      <w:spacing w:after="280" w:line="276" w:lineRule="auto"/>
    </w:pPr>
    <w:rPr>
      <w:rFonts w:ascii="Calibri" w:eastAsiaTheme="minorHAnsi" w:hAnsi="Calibri" w:cs="Calibri"/>
      <w:sz w:val="16"/>
      <w:szCs w:val="25"/>
      <w:lang w:eastAsia="en-US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  <w:style w:type="paragraph" w:styleId="Liststycke">
    <w:name w:val="List Paragraph"/>
    <w:aliases w:val="Dot pt,F5 List Paragraph,List Paragraph1,No Spacing1,List Paragraph Char Char Char,Indicator Text,Numbered Para 1,MAIN CONTENT,Colorful List - Accent 11,Bullet 1,Bullet Points,Recommendation,List Paragraph2,OBC Bullet,Párrafo de lista,L"/>
    <w:basedOn w:val="Normal"/>
    <w:link w:val="ListstyckeChar"/>
    <w:uiPriority w:val="34"/>
    <w:qFormat/>
    <w:rsid w:val="00D14446"/>
    <w:pPr>
      <w:spacing w:after="280" w:line="276" w:lineRule="auto"/>
      <w:ind w:left="720"/>
      <w:contextualSpacing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ListstyckeChar">
    <w:name w:val="Liststycke Char"/>
    <w:aliases w:val="Dot pt Char,F5 List Paragraph Char,List Paragraph1 Char,No Spacing1 Char,List Paragraph Char Char Char Char,Indicator Text Char,Numbered Para 1 Char,MAIN CONTENT Char,Colorful List - Accent 11 Char,Bullet 1 Char,Bullet Points Char,L Char"/>
    <w:link w:val="Liststycke"/>
    <w:uiPriority w:val="34"/>
    <w:qFormat/>
    <w:locked/>
    <w:rsid w:val="00F41520"/>
  </w:style>
  <w:style w:type="paragraph" w:styleId="Revision">
    <w:name w:val="Revision"/>
    <w:hidden/>
    <w:uiPriority w:val="99"/>
    <w:semiHidden/>
    <w:rsid w:val="00D5581D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F44D37"/>
    <w:pPr>
      <w:spacing w:before="100" w:beforeAutospacing="1" w:after="100" w:afterAutospacing="1"/>
    </w:pPr>
  </w:style>
  <w:style w:type="character" w:styleId="Betoning">
    <w:name w:val="Emphasis"/>
    <w:basedOn w:val="Standardstycketeckensnitt"/>
    <w:uiPriority w:val="20"/>
    <w:qFormat/>
    <w:rsid w:val="00B47AB8"/>
    <w:rPr>
      <w:i/>
      <w:iCs/>
    </w:rPr>
  </w:style>
  <w:style w:type="paragraph" w:customStyle="1" w:styleId="trt0xe">
    <w:name w:val="trt0xe"/>
    <w:basedOn w:val="Normal"/>
    <w:rsid w:val="00BC28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C2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/>
    <ParagrafNr/>
    <DocumentTitle/>
    <VisitingAddress/>
    <Extra1/>
    <Extra2/>
    <Extra3/>
    <Number/>
    <Recipient/>
    <SenderText/>
    <DocNumber/>
    <Doclanguage/>
    <Appendix/>
    <LogotypeName/>
  </BaseInfo>
</DocumentInfo>
</file>

<file path=customXml/item2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F7132094C66494BBCB1F80C4437AD0E" ma:contentTypeVersion="47" ma:contentTypeDescription="Skapa nytt dokument med möjlighet att välja RK-mall" ma:contentTypeScope="" ma:versionID="e67351f691ade2429df1e2d3f5d1ad90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803cb28c-54d9-486b-91cd-833c55c63472" targetNamespace="http://schemas.microsoft.com/office/2006/metadata/properties" ma:root="true" ma:fieldsID="fd8ad78a08bb2cbdef617b4e00e96514" ns2:_="" ns3:_="" ns4:_="" ns5:_="">
    <xsd:import namespace="4e9c2f0c-7bf8-49af-8356-cbf363fc78a7"/>
    <xsd:import namespace="cc625d36-bb37-4650-91b9-0c96159295ba"/>
    <xsd:import namespace="18f3d968-6251-40b0-9f11-012b293496c2"/>
    <xsd:import namespace="803cb28c-54d9-486b-91cd-833c55c63472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4e9d190e-5060-457d-a638-aae01c3e6b32}" ma:internalName="TaxCatchAllLabel" ma:readOnly="true" ma:showField="CatchAllDataLabel" ma:web="2c6967ae-9f8f-4303-9cea-726374592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e9d190e-5060-457d-a638-aae01c3e6b32}" ma:internalName="TaxCatchAll" ma:showField="CatchAllData" ma:web="2c6967ae-9f8f-4303-9cea-726374592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cb28c-54d9-486b-91cd-833c55c63472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803cb28c-54d9-486b-91cd-833c55c63472">33PZQ52NVMNQ-592082770-162972</_dlc_DocId>
    <_dlc_DocIdUrl xmlns="803cb28c-54d9-486b-91cd-833c55c63472">
      <Url>https://dhs.sp.regeringskansliet.se/yta/ud-aso/_layouts/15/DocIdRedir.aspx?ID=33PZQ52NVMNQ-592082770-162972</Url>
      <Description>33PZQ52NVMNQ-592082770-162972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832E82-63CA-4BEB-9A0D-EC3CB50F1C50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C6D08EB9-F2E2-4F35-A357-7866E9CBC66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7B7D97B-1C18-4E58-BB51-8F76311B6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803cb28c-54d9-486b-91cd-833c55c63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639010-3731-47F0-97F8-16457BD064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F024C6-3EF0-454F-8527-8148481FC2B3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803cb28c-54d9-486b-91cd-833c55c63472"/>
  </ds:schemaRefs>
</ds:datastoreItem>
</file>

<file path=customXml/itemProps6.xml><?xml version="1.0" encoding="utf-8"?>
<ds:datastoreItem xmlns:ds="http://schemas.openxmlformats.org/officeDocument/2006/customXml" ds:itemID="{4222EFFA-E074-4585-B10D-9D0060C3AC3B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CD8DBA11-4E7D-44C6-9B5E-318CC4B736F8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60466BF9-9FED-4AA6-9C46-74F0794219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 Karlsson</dc:creator>
  <cp:keywords/>
  <dc:description/>
  <cp:lastModifiedBy>Josefine Hellgren</cp:lastModifiedBy>
  <cp:revision>2</cp:revision>
  <dcterms:created xsi:type="dcterms:W3CDTF">2024-05-16T13:59:00Z</dcterms:created>
  <dcterms:modified xsi:type="dcterms:W3CDTF">2024-05-16T13:59:00Z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0x010100BBA312BF02777149882D207184EC35C03200FF7132094C66494BBCB1F80C4437AD0E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0aa42d0b-add2-4522-af3c-5045c2748f02</vt:lpwstr>
  </property>
</Properties>
</file>